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1"/>
      <w:bookmarkStart w:id="1" w:name="bookmark2"/>
      <w:bookmarkStart w:id="2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2022</w:t>
      </w:r>
      <w:r>
        <w:rPr>
          <w:color w:val="000000"/>
          <w:spacing w:val="0"/>
          <w:w w:val="100"/>
          <w:position w:val="0"/>
        </w:rPr>
        <w:t>年教育系统公开招聘事业编制</w:t>
      </w:r>
      <w:bookmarkStart w:id="35" w:name="_GoBack"/>
      <w:bookmarkEnd w:id="35"/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面试题目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122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学段：初中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学科：化学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课题：</w:t>
      </w:r>
      <w:r>
        <w:rPr>
          <w:color w:val="000000"/>
          <w:spacing w:val="0"/>
          <w:w w:val="100"/>
          <w:position w:val="0"/>
          <w:u w:val="single"/>
        </w:rPr>
        <w:t>九年级上册</w:t>
      </w:r>
    </w:p>
    <w:p>
      <w:pPr>
        <w:pStyle w:val="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22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第三单元 《物质构成的奥秘》课题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元素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sectPr>
          <w:footnotePr>
            <w:numFmt w:val="decimal"/>
          </w:footnotePr>
          <w:pgSz w:w="12240" w:h="15840"/>
          <w:pgMar w:top="4879" w:right="3325" w:bottom="4879" w:left="2362" w:header="4451" w:footer="4451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教材：见附页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课题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0"/>
          <w:szCs w:val="5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元素</w:t>
      </w:r>
      <w:bookmarkEnd w:id="3"/>
      <w:bookmarkEnd w:id="4"/>
      <w:bookmarkEnd w:id="5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0" w:line="369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世界上的万物是由什么形成的？这是人类自古以来就不断探索的问题。在 人们认识了原子和原子的结构之后，对组成万物的基本物质有了进一步的理解。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bookmarkStart w:id="6" w:name="bookmark7"/>
      <w:bookmarkStart w:id="7" w:name="bookmark6"/>
      <w:bookmarkStart w:id="8" w:name="bookmark8"/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、元素</w:t>
      </w:r>
      <w:bookmarkEnd w:id="6"/>
      <w:bookmarkEnd w:id="7"/>
      <w:bookmarkEnd w:id="8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540"/>
        <w:jc w:val="both"/>
      </w:pPr>
      <w:r>
        <w:drawing>
          <wp:anchor distT="165100" distB="548005" distL="254635" distR="241300" simplePos="0" relativeHeight="251660288" behindDoc="0" locked="0" layoutInCell="1" allowOverlap="1">
            <wp:simplePos x="0" y="0"/>
            <wp:positionH relativeFrom="page">
              <wp:posOffset>4061460</wp:posOffset>
            </wp:positionH>
            <wp:positionV relativeFrom="paragraph">
              <wp:posOffset>177800</wp:posOffset>
            </wp:positionV>
            <wp:extent cx="2334895" cy="1615440"/>
            <wp:effectExtent l="0" t="0" r="8255" b="381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1817370</wp:posOffset>
                </wp:positionV>
                <wp:extent cx="1774825" cy="355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7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3-16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蛋壳、贝壳和石灰石的主要 成分都是碳酸钙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318.75pt;margin-top:143.1pt;height:28pt;width:139.75pt;mso-position-horizontal-relative:page;z-index:251661312;mso-width-relative:page;mso-height-relative:page;" filled="f" stroked="f" coordsize="21600,21600" o:gfxdata="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v7RGn2wAAAAsB&#10;AAAPAAAAAAAAAAEAIAAAACIAAABkcnMvZG93bnJldi54bWxQSwECFAAUAAAACACHTuJAFde2h6YB&#10;AABkAwAADgAAAAAAAAABACAAAAAq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7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3-16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蛋壳、贝壳和石灰石的主要 成分都是碳酸钙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利用化学方法分析众多的物质, 发现组成它们的基本成——元素其 实只有一百多种，就像可拼写出数 十万个英文单词的字母只有</w:t>
      </w:r>
      <w:r>
        <w:rPr>
          <w:color w:val="000000"/>
          <w:spacing w:val="0"/>
          <w:w w:val="100"/>
          <w:position w:val="0"/>
          <w:sz w:val="24"/>
          <w:szCs w:val="24"/>
        </w:rPr>
        <w:t>26</w:t>
      </w:r>
      <w:r>
        <w:rPr>
          <w:color w:val="000000"/>
          <w:spacing w:val="0"/>
          <w:w w:val="100"/>
          <w:position w:val="0"/>
        </w:rPr>
        <w:t>个一 样。例如，蛋壳、贝壳和石灰石的 主要成分都是碳酸钙（图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3-16）,</w:t>
      </w:r>
      <w:r>
        <w:rPr>
          <w:color w:val="000000"/>
          <w:spacing w:val="0"/>
          <w:w w:val="100"/>
          <w:position w:val="0"/>
        </w:rPr>
        <w:t>而 碳酸钙是由碳、氧、钙这三种元素组 成的。再如，氧气（。</w:t>
      </w:r>
      <w:r>
        <w:rPr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color w:val="000000"/>
          <w:spacing w:val="0"/>
          <w:w w:val="100"/>
          <w:position w:val="0"/>
        </w:rPr>
        <w:t xml:space="preserve">、二氧化碳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（C0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）</w:t>
      </w:r>
      <w:r>
        <w:rPr>
          <w:color w:val="000000"/>
          <w:spacing w:val="0"/>
          <w:w w:val="100"/>
          <w:position w:val="0"/>
        </w:rPr>
        <w:t>的组成和性质不同，但它们都 含有</w:t>
      </w:r>
      <w:r>
        <w:rPr>
          <w:color w:val="000000"/>
          <w:spacing w:val="0"/>
          <w:w w:val="100"/>
          <w:position w:val="0"/>
          <w:sz w:val="24"/>
          <w:szCs w:val="24"/>
        </w:rPr>
        <w:t>＜5^</w:t>
      </w:r>
      <w:r>
        <w:rPr>
          <w:color w:val="000000"/>
          <w:spacing w:val="0"/>
          <w:w w:val="100"/>
          <w:position w:val="0"/>
        </w:rPr>
        <w:t>素。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" w:line="378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氧分子和二氧化碳分子中都含氧原子，这些氧原子的原子核内都含有</w:t>
      </w:r>
      <w:r>
        <w:rPr>
          <w:color w:val="000000"/>
          <w:spacing w:val="0"/>
          <w:w w:val="100"/>
          <w:position w:val="0"/>
          <w:sz w:val="24"/>
          <w:szCs w:val="24"/>
        </w:rPr>
        <w:t>8</w:t>
      </w:r>
      <w:r>
        <w:rPr>
          <w:color w:val="000000"/>
          <w:spacing w:val="0"/>
          <w:w w:val="100"/>
          <w:position w:val="0"/>
        </w:rPr>
        <w:t>个 质子，即核电荷数为</w:t>
      </w:r>
      <w:r>
        <w:rPr>
          <w:color w:val="000000"/>
          <w:spacing w:val="0"/>
          <w:w w:val="100"/>
          <w:position w:val="0"/>
          <w:sz w:val="24"/>
          <w:szCs w:val="24"/>
        </w:rPr>
        <w:t>8,</w:t>
      </w:r>
      <w:r>
        <w:rPr>
          <w:color w:val="000000"/>
          <w:spacing w:val="0"/>
          <w:w w:val="100"/>
          <w:position w:val="0"/>
        </w:rPr>
        <w:t>化学上将质子数（即核电荷数）为</w:t>
      </w:r>
      <w:r>
        <w:rPr>
          <w:color w:val="000000"/>
          <w:spacing w:val="0"/>
          <w:w w:val="100"/>
          <w:position w:val="0"/>
          <w:sz w:val="24"/>
          <w:szCs w:val="24"/>
        </w:rPr>
        <w:t>8</w:t>
      </w:r>
      <w:r>
        <w:rPr>
          <w:color w:val="000000"/>
          <w:spacing w:val="0"/>
          <w:w w:val="100"/>
          <w:position w:val="0"/>
        </w:rPr>
        <w:t>的所有氧原子统 称为氧元素。同样，将质子数为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的所有氢原子统称为氢元素，将质子数为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6 </w:t>
      </w:r>
      <w:r>
        <w:rPr>
          <w:color w:val="000000"/>
          <w:spacing w:val="0"/>
          <w:w w:val="100"/>
          <w:position w:val="0"/>
        </w:rPr>
        <w:t>的所有碳原子统称为碳元素。可见，元素是质子数（即核电荷数）相同的一类 原子的总称。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在物质发生化学变化时，原子的种类不变，元素也不会改变。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66E99"/>
          <w:spacing w:val="0"/>
          <w:w w:val="100"/>
          <w:position w:val="0"/>
          <w:lang w:val="en-US" w:eastAsia="en-US" w:bidi="en-US"/>
        </w:rPr>
        <w:t>（•）</w:t>
      </w:r>
      <w:r>
        <w:rPr>
          <w:color w:val="566E99"/>
          <w:spacing w:val="0"/>
          <w:w w:val="100"/>
          <w:position w:val="0"/>
        </w:rPr>
        <w:t>讨论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76" w:lineRule="exact"/>
        <w:ind w:left="0" w:right="0" w:firstLine="240"/>
        <w:jc w:val="left"/>
        <w:sectPr>
          <w:footerReference r:id="rId5" w:type="default"/>
          <w:footerReference r:id="rId6" w:type="even"/>
          <w:footnotePr>
            <w:numFmt w:val="decimal"/>
          </w:footnotePr>
          <w:pgSz w:w="12240" w:h="15840"/>
          <w:pgMar w:top="1584" w:right="3489" w:bottom="2407" w:left="2197" w:header="1156" w:footer="3" w:gutter="0"/>
          <w:cols w:space="720" w:num="1"/>
          <w:rtlGutter w:val="0"/>
          <w:docGrid w:linePitch="360" w:charSpace="0"/>
        </w:sectPr>
      </w:pPr>
      <w:r>
        <w:rPr>
          <w:color w:val="566E99"/>
          <w:spacing w:val="0"/>
          <w:w w:val="100"/>
          <w:position w:val="0"/>
          <w:lang w:val="en-US" w:eastAsia="en-US" w:bidi="en-US"/>
        </w:rPr>
        <w:t>'</w:t>
      </w:r>
      <w:r>
        <w:rPr>
          <w:color w:val="000000"/>
          <w:spacing w:val="0"/>
          <w:w w:val="100"/>
          <w:position w:val="0"/>
        </w:rPr>
        <w:t>在下列化学反应中，反应物与生成物相比较，分子是否 发生了变化？原子是否发生了变化？元素是否发生了变化？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584" w:right="0" w:bottom="2011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5"/>
        <w:keepNext w:val="0"/>
        <w:keepLines w:val="0"/>
        <w:framePr w:w="1050" w:h="305" w:wrap="auto" w:vAnchor="text" w:hAnchor="page" w:x="2709" w:y="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F4244"/>
          <w:spacing w:val="0"/>
          <w:w w:val="100"/>
          <w:position w:val="0"/>
        </w:rPr>
        <w:t>硫+氧气</w:t>
      </w:r>
    </w:p>
    <w:p>
      <w:pPr>
        <w:pStyle w:val="15"/>
        <w:keepNext w:val="0"/>
        <w:keepLines w:val="0"/>
        <w:framePr w:w="1589" w:h="362" w:wrap="auto" w:vAnchor="text" w:hAnchor="page" w:x="3851" w:y="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聲*二氧化硫</w:t>
      </w:r>
    </w:p>
    <w:p>
      <w:pPr>
        <w:pStyle w:val="15"/>
        <w:keepNext w:val="0"/>
        <w:keepLines w:val="0"/>
        <w:framePr w:w="2965" w:h="418" w:wrap="auto" w:vAnchor="text" w:hAnchor="page" w:x="668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F4244"/>
          <w:spacing w:val="0"/>
          <w:w w:val="100"/>
          <w:position w:val="0"/>
        </w:rPr>
        <w:t>过氧化氢</w:t>
      </w:r>
      <w:r>
        <w:rPr>
          <w:strike/>
          <w:color w:val="3F4244"/>
          <w:spacing w:val="0"/>
          <w:w w:val="100"/>
          <w:position w:val="0"/>
          <w:sz w:val="17"/>
          <w:szCs w:val="17"/>
        </w:rPr>
        <w:t>二氧化镒</w:t>
      </w:r>
      <w:r>
        <w:rPr>
          <w:strike/>
          <w:color w:val="3F4244"/>
          <w:spacing w:val="0"/>
          <w:w w:val="100"/>
          <w:position w:val="0"/>
          <w:sz w:val="17"/>
          <w:szCs w:val="17"/>
          <w:lang w:val="en-US" w:eastAsia="en-US" w:bidi="en-US"/>
        </w:rPr>
        <w:t>A</w:t>
      </w:r>
      <w:r>
        <w:rPr>
          <w:color w:val="3F4244"/>
          <w:spacing w:val="0"/>
          <w:w w:val="100"/>
          <w:position w:val="0"/>
        </w:rPr>
        <w:t>水</w:t>
      </w:r>
      <w:r>
        <w:rPr>
          <w:color w:val="3F4244"/>
          <w:spacing w:val="0"/>
          <w:w w:val="100"/>
          <w:position w:val="0"/>
          <w:lang w:val="en-US" w:eastAsia="en-US" w:bidi="en-US"/>
        </w:rPr>
        <w:t>+</w:t>
      </w:r>
      <w:r>
        <w:rPr>
          <w:color w:val="3F4244"/>
          <w:spacing w:val="0"/>
          <w:w w:val="100"/>
          <w:position w:val="0"/>
        </w:rPr>
        <w:t>氧气</w:t>
      </w:r>
    </w:p>
    <w:p>
      <w:pPr>
        <w:pStyle w:val="15"/>
        <w:keepNext w:val="0"/>
        <w:keepLines w:val="0"/>
        <w:framePr w:w="1135" w:h="305" w:wrap="auto" w:vAnchor="text" w:hAnchor="page" w:x="2624" w:y="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3F4244"/>
          <w:spacing w:val="0"/>
          <w:w w:val="100"/>
          <w:position w:val="0"/>
          <w:sz w:val="24"/>
          <w:szCs w:val="24"/>
          <w:lang w:val="en-US" w:eastAsia="en-US" w:bidi="en-US"/>
        </w:rPr>
        <w:t>(S) (0</w:t>
      </w:r>
      <w:r>
        <w:rPr>
          <w:color w:val="3F4244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2</w:t>
      </w:r>
      <w:r>
        <w:rPr>
          <w:color w:val="3F4244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</w:p>
    <w:p>
      <w:pPr>
        <w:pStyle w:val="15"/>
        <w:keepNext w:val="0"/>
        <w:keepLines w:val="0"/>
        <w:framePr w:w="681" w:h="312" w:wrap="auto" w:vAnchor="text" w:hAnchor="page" w:x="4603" w:y="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(S0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</w:p>
    <w:p>
      <w:pPr>
        <w:pStyle w:val="15"/>
        <w:keepNext w:val="0"/>
        <w:keepLines w:val="0"/>
        <w:framePr w:w="773" w:h="319" w:wrap="auto" w:vAnchor="text" w:hAnchor="page" w:x="6802" w:y="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</w:p>
    <w:p>
      <w:pPr>
        <w:pStyle w:val="15"/>
        <w:keepNext w:val="0"/>
        <w:keepLines w:val="0"/>
        <w:framePr w:w="1270" w:h="319" w:wrap="auto" w:vAnchor="text" w:hAnchor="page" w:x="8398" w:y="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mallCap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(h</w:t>
      </w:r>
      <w:r>
        <w:rPr>
          <w:smallCaps/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2</w:t>
      </w:r>
      <w:r>
        <w:rPr>
          <w:smallCap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0)(0</w:t>
      </w:r>
      <w:r>
        <w:rPr>
          <w:smallCaps/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2</w:t>
      </w:r>
      <w:r>
        <w:rPr>
          <w:smallCap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</w:p>
    <w:p>
      <w:pPr>
        <w:widowControl w:val="0"/>
        <w:spacing w:line="360" w:lineRule="exact"/>
      </w:pPr>
    </w:p>
    <w:p>
      <w:pPr>
        <w:widowControl w:val="0"/>
        <w:spacing w:after="653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584" w:right="2155" w:bottom="2011" w:left="2197" w:header="0" w:footer="3" w:gutter="0"/>
          <w:cols w:space="720" w:num="1"/>
          <w:rtlGutter w:val="0"/>
          <w:docGrid w:linePitch="360" w:charSpace="0"/>
        </w:sectPr>
      </w:pPr>
    </w:p>
    <w:p>
      <w:pPr>
        <w:pStyle w:val="19"/>
        <w:keepNext w:val="0"/>
        <w:keepLines w:val="0"/>
        <w:framePr w:w="1085" w:h="546" w:wrap="auto" w:vAnchor="margin" w:hAnchor="page" w:x="2262" w:y="242"/>
        <w:widowControl w:val="0"/>
        <w:shd w:val="clear" w:color="auto" w:fill="auto"/>
        <w:bidi w:val="0"/>
        <w:spacing w:before="0" w:after="0" w:line="262" w:lineRule="exact"/>
        <w:ind w:left="0" w:right="0" w:firstLine="160"/>
        <w:jc w:val="lef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氢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0.76%—!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其他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1.20%</w:t>
      </w:r>
    </w:p>
    <w:p>
      <w:pPr>
        <w:pStyle w:val="19"/>
        <w:keepNext w:val="0"/>
        <w:keepLines w:val="0"/>
        <w:framePr w:w="844" w:h="546" w:wrap="auto" w:vAnchor="margin" w:hAnchor="page" w:x="2439" w:y="1469"/>
        <w:widowControl w:val="0"/>
        <w:shd w:val="clear" w:color="auto" w:fill="auto"/>
        <w:bidi w:val="0"/>
        <w:spacing w:before="0" w:after="0" w:line="262" w:lineRule="exact"/>
        <w:ind w:left="0" w:right="0" w:firstLine="0"/>
        <w:jc w:val="left"/>
        <w:rPr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钾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6"/>
          <w:szCs w:val="16"/>
        </w:rPr>
        <w:t xml:space="preserve">2.47%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6"/>
          <w:szCs w:val="16"/>
        </w:rPr>
        <w:t>2.00%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sz w:val="17"/>
          <w:szCs w:val="17"/>
        </w:rPr>
        <w:t>」</w:t>
      </w:r>
    </w:p>
    <w:p>
      <w:pPr>
        <w:pStyle w:val="9"/>
        <w:keepNext w:val="0"/>
        <w:keepLines w:val="0"/>
        <w:framePr w:w="731" w:h="227" w:wrap="auto" w:vAnchor="margin" w:hAnchor="page" w:x="4241" w:y="4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3F4244"/>
          <w:spacing w:val="0"/>
          <w:w w:val="100"/>
          <w:position w:val="0"/>
          <w:sz w:val="17"/>
          <w:szCs w:val="17"/>
        </w:rPr>
        <w:t>氧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48.60%</w:t>
      </w:r>
    </w:p>
    <w:p>
      <w:pPr>
        <w:pStyle w:val="9"/>
        <w:keepNext w:val="0"/>
        <w:keepLines w:val="0"/>
        <w:framePr w:w="731" w:h="227" w:wrap="auto" w:vAnchor="margin" w:hAnchor="page" w:x="4809" w:y="10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3F4244"/>
          <w:spacing w:val="0"/>
          <w:w w:val="100"/>
          <w:position w:val="0"/>
          <w:sz w:val="17"/>
          <w:szCs w:val="17"/>
        </w:rPr>
        <w:t>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</w:rPr>
        <w:t>26.30%</w:t>
      </w:r>
    </w:p>
    <w:p>
      <w:pPr>
        <w:pStyle w:val="15"/>
        <w:keepNext w:val="0"/>
        <w:keepLines w:val="0"/>
        <w:framePr w:w="3823" w:h="1589" w:wrap="auto" w:vAnchor="margin" w:hAnchor="page" w:x="6362" w:y="1"/>
        <w:widowControl w:val="0"/>
        <w:shd w:val="clear" w:color="auto" w:fill="auto"/>
        <w:bidi w:val="0"/>
        <w:spacing w:before="0" w:after="0" w:line="39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各种元素在地壳里的含量如图 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  <w:sz w:val="24"/>
          <w:szCs w:val="24"/>
        </w:rPr>
        <w:t>17</w:t>
      </w:r>
      <w:r>
        <w:rPr>
          <w:color w:val="000000"/>
          <w:spacing w:val="0"/>
          <w:w w:val="100"/>
          <w:position w:val="0"/>
        </w:rPr>
        <w:t>所示，其中含量最多的是氧元 素，它的质量分数接近</w:t>
      </w:r>
      <w:r>
        <w:rPr>
          <w:color w:val="000000"/>
          <w:spacing w:val="0"/>
          <w:w w:val="100"/>
          <w:position w:val="0"/>
          <w:sz w:val="24"/>
          <w:szCs w:val="24"/>
        </w:rPr>
        <w:t>50%，</w:t>
      </w:r>
      <w:r>
        <w:rPr>
          <w:color w:val="000000"/>
          <w:spacing w:val="0"/>
          <w:w w:val="100"/>
          <w:position w:val="0"/>
        </w:rPr>
        <w:t>其次是 硅元素。</w:t>
      </w:r>
    </w:p>
    <w:p>
      <w:pPr>
        <w:pStyle w:val="19"/>
        <w:keepNext w:val="0"/>
        <w:keepLines w:val="0"/>
        <w:framePr w:w="653" w:h="1022" w:wrap="auto" w:vAnchor="margin" w:hAnchor="page" w:x="4752" w:y="196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铝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7.73%</w:t>
      </w:r>
    </w:p>
    <w:p>
      <w:pPr>
        <w:pStyle w:val="19"/>
        <w:keepNext w:val="0"/>
        <w:keepLines w:val="0"/>
        <w:framePr w:w="653" w:h="1022" w:wrap="auto" w:vAnchor="margin" w:hAnchor="page" w:x="4752" w:y="196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4.75%</w:t>
      </w:r>
    </w:p>
    <w:p>
      <w:pPr>
        <w:pStyle w:val="19"/>
        <w:keepNext w:val="0"/>
        <w:keepLines w:val="0"/>
        <w:framePr w:w="653" w:h="1022" w:wrap="auto" w:vAnchor="margin" w:hAnchor="page" w:x="4752" w:y="196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3.45%</w:t>
      </w:r>
    </w:p>
    <w:p>
      <w:pPr>
        <w:pStyle w:val="19"/>
        <w:keepNext w:val="0"/>
        <w:keepLines w:val="0"/>
        <w:framePr w:w="653" w:h="1022" w:wrap="auto" w:vAnchor="margin" w:hAnchor="page" w:x="4752" w:y="196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钠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2.74%</w:t>
      </w:r>
    </w:p>
    <w:p>
      <w:pPr>
        <w:pStyle w:val="21"/>
        <w:keepNext w:val="0"/>
        <w:keepLines w:val="0"/>
        <w:framePr w:w="3057" w:h="319" w:wrap="auto" w:vAnchor="margin" w:hAnchor="page" w:x="5937" w:y="2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3-17</w:t>
      </w:r>
      <w:r>
        <w:rPr>
          <w:color w:val="000000"/>
          <w:spacing w:val="0"/>
          <w:w w:val="100"/>
          <w:position w:val="0"/>
        </w:rPr>
        <w:t>地壳中的元素含量（质虽分数）</w:t>
      </w:r>
    </w:p>
    <w:p>
      <w:pPr>
        <w:widowControl w:val="0"/>
        <w:spacing w:line="360" w:lineRule="exact"/>
      </w:pPr>
      <w:r>
        <w:drawing>
          <wp:anchor distT="94615" distB="0" distL="0" distR="171450" simplePos="0" relativeHeight="251659264" behindDoc="1" locked="0" layoutInCell="1" allowOverlap="1">
            <wp:simplePos x="0" y="0"/>
            <wp:positionH relativeFrom="page">
              <wp:posOffset>1953895</wp:posOffset>
            </wp:positionH>
            <wp:positionV relativeFrom="margin">
              <wp:posOffset>410210</wp:posOffset>
            </wp:positionV>
            <wp:extent cx="1029970" cy="725170"/>
            <wp:effectExtent l="0" t="0" r="17780" b="1778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35255" distR="0" simplePos="0" relativeHeight="251659264" behindDoc="1" locked="0" layoutInCell="1" allowOverlap="1">
            <wp:simplePos x="0" y="0"/>
            <wp:positionH relativeFrom="page">
              <wp:posOffset>3188335</wp:posOffset>
            </wp:positionH>
            <wp:positionV relativeFrom="margin">
              <wp:posOffset>234315</wp:posOffset>
            </wp:positionV>
            <wp:extent cx="554990" cy="871855"/>
            <wp:effectExtent l="0" t="0" r="16510" b="4445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erReference r:id="rId7" w:type="default"/>
          <w:footerReference r:id="rId8" w:type="even"/>
          <w:footnotePr>
            <w:numFmt w:val="decimal"/>
          </w:footnotePr>
          <w:pgSz w:w="12240" w:h="15840"/>
          <w:pgMar w:top="1362" w:right="1985" w:bottom="2574" w:left="2155" w:header="934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362" w:right="0" w:bottom="1680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w:drawing>
          <wp:anchor distT="0" distB="0" distL="0" distR="567690" simplePos="0" relativeHeight="251660288" behindDoc="0" locked="0" layoutInCell="1" allowOverlap="1">
            <wp:simplePos x="0" y="0"/>
            <wp:positionH relativeFrom="page">
              <wp:posOffset>1503045</wp:posOffset>
            </wp:positionH>
            <wp:positionV relativeFrom="paragraph">
              <wp:posOffset>12700</wp:posOffset>
            </wp:positionV>
            <wp:extent cx="353695" cy="347345"/>
            <wp:effectExtent l="0" t="0" r="8255" b="14605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89535</wp:posOffset>
                </wp:positionV>
                <wp:extent cx="513715" cy="15748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资料卡片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150.25pt;margin-top:7.05pt;height:12.4pt;width:40.45pt;mso-position-horizontal-relative:page;z-index:251661312;mso-width-relative:page;mso-height-relative:page;" filled="f" stroked="f" coordsize="21600,21600" o:gfxdata="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ay0K3XAAAACQEAAA8A&#10;AAAAAAAAAQAgAAAAIgAAAGRycy9kb3ducmV2LnhtbFBLAQIUABQAAAAIAIdO4kBiK5eVpgEAAGU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资料卡片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177165" distB="184150" distL="411480" distR="2244725" simplePos="0" relativeHeight="251660288" behindDoc="0" locked="0" layoutInCell="1" allowOverlap="1">
                <wp:simplePos x="0" y="0"/>
                <wp:positionH relativeFrom="page">
                  <wp:posOffset>1746250</wp:posOffset>
                </wp:positionH>
                <wp:positionV relativeFrom="paragraph">
                  <wp:posOffset>4018280</wp:posOffset>
                </wp:positionV>
                <wp:extent cx="819785" cy="9956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995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426"/>
                              <w:gridCol w:w="461"/>
                              <w:gridCol w:w="404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52" w:hRule="exact"/>
                                <w:tblHeader/>
                              </w:trPr>
                              <w:tc>
                                <w:tcPr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组成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816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137.5pt;margin-top:316.4pt;height:78.4pt;width:64.55pt;mso-position-horizontal-relative:page;mso-wrap-distance-bottom:14.5pt;mso-wrap-distance-top:13.95pt;z-index:251660288;mso-width-relative:page;mso-height-relative:page;" filled="f" stroked="f" coordsize="21600,21600" o:gfxdata="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SDSWl2wAAAAsB&#10;AAAPAAAAAAAAAAEAIAAAACIAAABkcnMvZG93bnJldi54bWxQSwECFAAUAAAACACHTuJAo17LoKYB&#10;AABlAwAADgAAAAAAAAABACAAAAAq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426"/>
                        <w:gridCol w:w="461"/>
                        <w:gridCol w:w="404"/>
                      </w:tblGrid>
                      <w:tr>
                        <w:trPr>
                          <w:trHeight w:val="752" w:hRule="exact"/>
                          <w:tblHeader/>
                        </w:trPr>
                        <w:tc>
                          <w:tcPr>
                            <w:gridSpan w:val="2"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组成</w:t>
                            </w:r>
                          </w:p>
                        </w:tc>
                        <w:tc>
                          <w:tcPr>
                            <w:tcBorders>
                              <w:left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816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4437380</wp:posOffset>
                </wp:positionV>
                <wp:extent cx="256540" cy="14859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元素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114.1pt;margin-top:349.4pt;height:11.7pt;width:20.2pt;mso-position-horizontal-relative:page;z-index:251661312;mso-width-relative:page;mso-height-relative:page;" filled="f" stroked="f" coordsize="21600,21600" o:gfxdata="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vp0vA2AAAAAsBAAAP&#10;AAAAAAAAAAEAIAAAACIAAABkcnMvZG93bnJldi54bWxQSwECFAAUAAAACACHTuJAbhvkXqYBAAB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元素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4364990</wp:posOffset>
                </wp:positionV>
                <wp:extent cx="1558290" cy="20256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铁、汞、金刚石等V坦应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205.25pt;margin-top:343.7pt;height:15.95pt;width:122.7pt;mso-position-horizontal-relative:page;z-index:251661312;mso-width-relative:page;mso-height-relative:page;" filled="f" stroked="f" coordsize="21600,21600" o:gfxdata="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BiamXbAAAACwEA&#10;AA8AAAAAAAAAAQAgAAAAIgAAAGRycy9kb3ducmV2LnhtbFBLAQIUABQAAAAIAIdO4kCN9UXdpQEA&#10;AGY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铁、汞、金刚石等V坦应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50800" distB="1080770" distL="1271905" distR="663575" simplePos="0" relativeHeight="251660288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3891915</wp:posOffset>
                </wp:positionV>
                <wp:extent cx="1540510" cy="2254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氧气、氢气、氨等</w:t>
                            </w:r>
                            <w:r>
                              <w:rPr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构成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205.25pt;margin-top:306.45pt;height:17.75pt;width:121.3pt;mso-position-horizontal-relative:page;mso-wrap-distance-bottom:85.1pt;mso-wrap-distance-top:4pt;mso-wrap-style:none;z-index:251660288;mso-width-relative:page;mso-height-relative:page;" filled="f" stroked="f" coordsize="21600,21600" o:gfxdata="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EsUW82AAA&#10;AAsBAAAPAAAAAAAAAAEAIAAAACIAAABkcnMvZG93bnJldi54bWxQSwECFAAUAAAACACHTuJAADRm&#10;uKwBAABy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氧气、氢气、氨等</w:t>
                      </w:r>
                      <w:r>
                        <w:rPr>
                          <w:strike/>
                          <w:color w:val="000000"/>
                          <w:spacing w:val="0"/>
                          <w:w w:val="100"/>
                          <w:position w:val="0"/>
                        </w:rPr>
                        <w:t>构成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54305" distB="585470" distL="3100705" distR="114300" simplePos="0" relativeHeight="251660288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3995420</wp:posOffset>
                </wp:positionV>
                <wp:extent cx="260985" cy="61722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分子</w:t>
                            </w:r>
                          </w:p>
                          <w:p>
                            <w:pPr>
                              <w:pStyle w:val="2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bookmarkStart w:id="32" w:name="bookmark10"/>
                            <w:bookmarkStart w:id="33" w:name="bookmark11"/>
                            <w:bookmarkStart w:id="34" w:name="bookmark9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II</w:t>
                            </w:r>
                            <w:bookmarkEnd w:id="32"/>
                            <w:bookmarkEnd w:id="33"/>
                            <w:bookmarkEnd w:id="34"/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原子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349.25pt;margin-top:314.6pt;height:48.6pt;width:20.55pt;mso-position-horizontal-relative:page;mso-wrap-distance-bottom:46.1pt;mso-wrap-distance-top:12.15pt;z-index:251660288;mso-width-relative:page;mso-height-relative:page;" filled="f" stroked="f" coordsize="21600,21600" o:gfxdata="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drstN2QAAAAsBAAAP&#10;AAAAAAAAAAEAIAAAACIAAABkcnMvZG93bnJldi54bWxQSwECFAAUAAAACACHTuJA3gYUDa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分子</w:t>
                      </w:r>
                    </w:p>
                    <w:p>
                      <w:pPr>
                        <w:pStyle w:val="2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bookmarkStart w:id="32" w:name="bookmark10"/>
                      <w:bookmarkStart w:id="33" w:name="bookmark11"/>
                      <w:bookmarkStart w:id="34" w:name="bookmark9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II</w:t>
                      </w:r>
                      <w:bookmarkEnd w:id="32"/>
                      <w:bookmarkEnd w:id="33"/>
                      <w:bookmarkEnd w:id="34"/>
                    </w:p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原子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988060" distB="0" distL="1217930" distR="663575" simplePos="0" relativeHeight="25166028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4829175</wp:posOffset>
                </wp:positionV>
                <wp:extent cx="1594485" cy="36957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369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硫酸铜、氯化钠等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V-</w:t>
                            </w:r>
                            <w:r>
                              <w:rPr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构成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自然界中多种多样的物质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201pt;margin-top:380.25pt;height:29.1pt;width:125.55pt;mso-position-horizontal-relative:page;mso-wrap-distance-bottom:0pt;mso-wrap-distance-top:77.8pt;z-index:251660288;mso-width-relative:page;mso-height-relative:page;" filled="f" stroked="f" coordsize="21600,21600" o:gfxdata="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FbZxB2gAAAAsB&#10;AAAPAAAAAAAAAAEAIAAAACIAAABkcnMvZG93bnJldi54bWxQSwECFAAUAAAACACHTuJAG6+placB&#10;AABm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硫酸铜、氯化钠等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V-</w:t>
                      </w:r>
                      <w:r>
                        <w:rPr>
                          <w:strike/>
                          <w:color w:val="000000"/>
                          <w:spacing w:val="0"/>
                          <w:w w:val="100"/>
                          <w:position w:val="0"/>
                        </w:rPr>
                        <w:t>构成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自然界中多种多样的物质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91565" distB="116840" distL="3109595" distR="114300" simplePos="0" relativeHeight="251660288" behindDoc="0" locked="0" layoutInCell="1" allowOverlap="1">
                <wp:simplePos x="0" y="0"/>
                <wp:positionH relativeFrom="page">
                  <wp:posOffset>4444365</wp:posOffset>
                </wp:positionH>
                <wp:positionV relativeFrom="paragraph">
                  <wp:posOffset>4932680</wp:posOffset>
                </wp:positionV>
                <wp:extent cx="252095" cy="14859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离子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349.95pt;margin-top:388.4pt;height:11.7pt;width:19.85pt;mso-position-horizontal-relative:page;mso-wrap-distance-bottom:9.2pt;mso-wrap-distance-top:85.95pt;mso-wrap-style:none;z-index:251660288;mso-width-relative:page;mso-height-relative:page;" filled="f" stroked="f" coordsize="21600,21600" o:gfxdata="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ypoI3Y&#10;AAAACwEAAA8AAAAAAAAAAQAgAAAAIgAAAGRycy9kb3ducmV2LnhtbFBLAQIUABQAAAAIAIdO4kD7&#10;If/T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离子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"/>
        <w:gridCol w:w="908"/>
        <w:gridCol w:w="766"/>
        <w:gridCol w:w="979"/>
        <w:gridCol w:w="858"/>
        <w:gridCol w:w="1057"/>
        <w:gridCol w:w="1412"/>
        <w:gridCol w:w="142"/>
        <w:gridCol w:w="9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3F4244"/>
                <w:spacing w:val="0"/>
                <w:w w:val="100"/>
                <w:position w:val="0"/>
                <w:sz w:val="17"/>
                <w:szCs w:val="17"/>
              </w:rPr>
              <w:t>元素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质量分数</w:t>
            </w:r>
          </w:p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元素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质量分数</w:t>
            </w:r>
          </w:p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元素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  <w:u w:val="single"/>
              </w:rPr>
              <w:t>质量分数</w:t>
            </w:r>
          </w:p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元素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  <w:u w:val="single"/>
              </w:rPr>
              <w:t>质量分数</w:t>
            </w:r>
          </w:p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氧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7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9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耕0零 #&gt;林钻</w:t>
            </w:r>
          </w:p>
          <w:p>
            <w:pPr>
              <w:pStyle w:val="29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&lt;払賑铁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</w:rPr>
              <w:t>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.0.70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其他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framePr w:w="7689" w:h="2972" w:vSpace="1284" w:wrap="notBeside" w:vAnchor="text" w:hAnchor="text" w:x="207" w:y="1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3F4244"/>
                <w:spacing w:val="0"/>
                <w:w w:val="100"/>
                <w:position w:val="0"/>
                <w:sz w:val="18"/>
                <w:szCs w:val="18"/>
              </w:rPr>
              <w:t>微量</w:t>
            </w:r>
          </w:p>
        </w:tc>
      </w:tr>
    </w:tbl>
    <w:p>
      <w:pPr>
        <w:pStyle w:val="25"/>
        <w:keepNext w:val="0"/>
        <w:keepLines w:val="0"/>
        <w:framePr w:w="2369" w:h="255" w:hSpace="206" w:wrap="notBeside" w:vAnchor="text" w:hAnchor="text" w:x="2860" w:y="1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3-3</w:t>
      </w:r>
      <w:r>
        <w:rPr>
          <w:color w:val="000000"/>
          <w:spacing w:val="0"/>
          <w:w w:val="100"/>
          <w:position w:val="0"/>
        </w:rPr>
        <w:t>生物细胞中的元素组成</w:t>
      </w:r>
    </w:p>
    <w:p>
      <w:pPr>
        <w:pStyle w:val="25"/>
        <w:keepNext w:val="0"/>
        <w:keepLines w:val="0"/>
        <w:framePr w:w="7661" w:h="936" w:hSpace="206" w:wrap="notBeside" w:vAnchor="text" w:hAnchor="text" w:x="2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生物细胞中的元素</w:t>
      </w:r>
    </w:p>
    <w:p>
      <w:pPr>
        <w:pStyle w:val="25"/>
        <w:keepNext w:val="0"/>
        <w:keepLines w:val="0"/>
        <w:framePr w:w="7661" w:h="936" w:hSpace="206" w:wrap="notBeside" w:vAnchor="text" w:hAnchor="text" w:x="228" w:y="1"/>
        <w:widowControl w:val="0"/>
        <w:shd w:val="clear" w:color="auto" w:fill="auto"/>
        <w:bidi w:val="0"/>
        <w:spacing w:before="0" w:after="0" w:line="312" w:lineRule="exact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不管是来源于动物、楂物还是微生物的生物细胞，它们的元素组成（元素种类和 质量分数）均相近。</w:t>
      </w:r>
    </w:p>
    <w:p>
      <w:pPr>
        <w:widowControl w:val="0"/>
        <w:spacing w:line="1" w:lineRule="exact"/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 w:firstLine="540"/>
        <w:jc w:val="both"/>
        <w:sectPr>
          <w:footnotePr>
            <w:numFmt w:val="decimal"/>
          </w:footnotePr>
          <w:type w:val="continuous"/>
          <w:pgSz w:w="12240" w:h="15840"/>
          <w:pgMar w:top="1362" w:right="1985" w:bottom="1680" w:left="2155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自然界中，由一百多种元素组成的几千万种物质都是由原子、分子或离子 构成的•（如图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3-18 ）o</w:t>
      </w:r>
      <w:r>
        <w:rPr>
          <w:color w:val="000000"/>
          <w:spacing w:val="0"/>
          <w:w w:val="100"/>
          <w:position w:val="0"/>
        </w:rPr>
        <w:t>元素的化学性质与其原子的核外电子排布，特别是最外 层电子的数目有关。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362" w:right="0" w:bottom="168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12240" w:h="15840"/>
          <w:pgMar w:top="1362" w:right="1985" w:bottom="1680" w:left="2155" w:header="0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</w:rPr>
        <w:t>60</w:t>
      </w:r>
      <w:r>
        <w:rPr>
          <w:color w:val="000000"/>
          <w:spacing w:val="0"/>
          <w:w w:val="100"/>
          <w:position w:val="0"/>
        </w:rPr>
        <w:t>第三单元物质构成的奥秘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160"/>
        <w:jc w:val="left"/>
      </w:pPr>
      <w:bookmarkStart w:id="9" w:name="bookmark12"/>
      <w:bookmarkStart w:id="10" w:name="bookmark13"/>
      <w:bookmarkStart w:id="11" w:name="bookmark14"/>
      <w:r>
        <w:rPr>
          <w:color w:val="000000"/>
          <w:spacing w:val="0"/>
          <w:w w:val="100"/>
          <w:position w:val="0"/>
        </w:rPr>
        <w:t>二、元素符号</w:t>
      </w:r>
      <w:bookmarkEnd w:id="9"/>
      <w:bookmarkEnd w:id="10"/>
      <w:bookmarkEnd w:id="11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69" w:lineRule="exact"/>
        <w:ind w:left="160" w:right="0" w:firstLine="480"/>
        <w:jc w:val="left"/>
      </w:pPr>
      <w:r>
        <w:rPr>
          <w:color w:val="000000"/>
          <w:spacing w:val="0"/>
          <w:w w:val="100"/>
          <w:position w:val="0"/>
        </w:rPr>
        <w:t>如果用文字来表示一百多种元素以及由它们组成的几 千万种物质将十分麻烦。</w:t>
      </w:r>
    </w:p>
    <w:p>
      <w:pPr>
        <w:widowControl w:val="0"/>
        <w:spacing w:line="1" w:lineRule="exact"/>
        <w:sectPr>
          <w:footerReference r:id="rId9" w:type="default"/>
          <w:footerReference r:id="rId10" w:type="even"/>
          <w:footnotePr>
            <w:numFmt w:val="decimal"/>
          </w:footnotePr>
          <w:pgSz w:w="12240" w:h="15840"/>
          <w:pgMar w:top="1624" w:right="2112" w:bottom="1644" w:left="1949" w:header="1196" w:footer="3" w:gutter="0"/>
          <w:cols w:space="720" w:num="1"/>
          <w:rtlGutter w:val="0"/>
          <w:docGrid w:linePitch="360" w:charSpace="0"/>
        </w:sectPr>
      </w:pPr>
      <w:r>
        <w:drawing>
          <wp:anchor distT="266700" distB="0" distL="0" distR="0" simplePos="0" relativeHeight="251660288" behindDoc="0" locked="0" layoutInCell="1" allowOverlap="1">
            <wp:simplePos x="0" y="0"/>
            <wp:positionH relativeFrom="page">
              <wp:posOffset>1562100</wp:posOffset>
            </wp:positionH>
            <wp:positionV relativeFrom="paragraph">
              <wp:posOffset>266700</wp:posOffset>
            </wp:positionV>
            <wp:extent cx="2956560" cy="1974850"/>
            <wp:effectExtent l="0" t="0" r="15240" b="635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073275" distB="17780" distL="0" distR="0" simplePos="0" relativeHeight="251660288" behindDoc="0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2073275</wp:posOffset>
                </wp:positionV>
                <wp:extent cx="1756410" cy="15303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3-19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外国人不认识中文元素名称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26" o:spt="202" type="#_x0000_t202" style="position:absolute;left:0pt;margin-left:368.1pt;margin-top:163.25pt;height:12.05pt;width:138.3pt;mso-position-horizontal-relative:page;mso-wrap-distance-bottom:1.4pt;mso-wrap-distance-top:163.25pt;mso-wrap-style:none;z-index:251660288;mso-width-relative:page;mso-height-relative:page;" filled="f" stroked="f" coordsize="21600,21600" o:gfxdata="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8Od719gA&#10;AAAMAQAADwAAAAAAAAABACAAAAAiAAAAZHJzL2Rvd25yZXYueG1sUEsBAhQAFAAAAAgAh07iQChJ&#10;pVKtAQAAc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3-19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外国人不认识中文元素名称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before="6" w:after="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624" w:right="0" w:bottom="1644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3322955</wp:posOffset>
            </wp:positionH>
            <wp:positionV relativeFrom="paragraph">
              <wp:posOffset>1648460</wp:posOffset>
            </wp:positionV>
            <wp:extent cx="2785745" cy="1889760"/>
            <wp:effectExtent l="0" t="0" r="14605" b="15240"/>
            <wp:wrapSquare wrapText="left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0" w:line="36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国际上统一釆用元素拉丁文名称的第一个字母（大写） 来表示元素，如氢元素的符号为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H,</w:t>
      </w:r>
      <w:r>
        <w:rPr>
          <w:color w:val="000000"/>
          <w:spacing w:val="0"/>
          <w:w w:val="100"/>
          <w:position w:val="0"/>
        </w:rPr>
        <w:t>氧元素的符号为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O； </w:t>
      </w:r>
      <w:r>
        <w:rPr>
          <w:color w:val="000000"/>
          <w:spacing w:val="0"/>
          <w:w w:val="100"/>
          <w:position w:val="0"/>
        </w:rPr>
        <w:t>如果几种元素拉丁文名称的第一个字母相同，就附加一个 小写字母来区别。例如用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Cu</w:t>
      </w:r>
      <w:r>
        <w:rPr>
          <w:color w:val="000000"/>
          <w:spacing w:val="0"/>
          <w:w w:val="100"/>
          <w:position w:val="0"/>
        </w:rPr>
        <w:t>表示铜元素，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C1</w:t>
      </w:r>
      <w:r>
        <w:rPr>
          <w:color w:val="000000"/>
          <w:spacing w:val="0"/>
          <w:w w:val="100"/>
          <w:position w:val="0"/>
        </w:rPr>
        <w:t>表示氯元素，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</w:t>
      </w:r>
      <w:r>
        <w:rPr>
          <w:color w:val="000000"/>
          <w:spacing w:val="0"/>
          <w:w w:val="100"/>
          <w:position w:val="0"/>
        </w:rPr>
        <w:t>表示钙元素。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书写元素符号时应注意，由两个字母表示的元素符号, 第二个字母必须小写。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920" w:line="374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元素符号表示一种 元素，还表示这种元素 的一个原子。例如，元 素符号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“O”</w:t>
      </w:r>
      <w:r>
        <w:rPr>
          <w:color w:val="000000"/>
          <w:spacing w:val="0"/>
          <w:w w:val="100"/>
          <w:position w:val="0"/>
        </w:rPr>
        <w:t>既表示氧 元素，又表示氧元素的 一个原子。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24"/>
          <w:szCs w:val="24"/>
        </w:rPr>
        <w:sectPr>
          <w:footnotePr>
            <w:numFmt w:val="decimal"/>
          </w:footnotePr>
          <w:type w:val="continuous"/>
          <w:pgSz w:w="12240" w:h="15840"/>
          <w:pgMar w:top="1624" w:right="2112" w:bottom="1644" w:left="194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课题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元素 </w:t>
      </w:r>
      <w:r>
        <w:rPr>
          <w:color w:val="000000"/>
          <w:spacing w:val="0"/>
          <w:w w:val="100"/>
          <w:position w:val="0"/>
          <w:sz w:val="24"/>
          <w:szCs w:val="24"/>
        </w:rPr>
        <w:t>61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60985" distB="292100" distL="0" distR="684530" simplePos="0" relativeHeight="251660288" behindDoc="0" locked="0" layoutInCell="1" allowOverlap="1">
                <wp:simplePos x="0" y="0"/>
                <wp:positionH relativeFrom="page">
                  <wp:posOffset>1392555</wp:posOffset>
                </wp:positionH>
                <wp:positionV relativeFrom="paragraph">
                  <wp:posOffset>260985</wp:posOffset>
                </wp:positionV>
                <wp:extent cx="3252470" cy="329247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3292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731"/>
                              <w:gridCol w:w="844"/>
                              <w:gridCol w:w="929"/>
                              <w:gridCol w:w="873"/>
                              <w:gridCol w:w="865"/>
                              <w:gridCol w:w="88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858" w:hRule="exact"/>
                                <w:tblHeader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91" w:lineRule="exact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元素 名称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91" w:lineRule="exact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元素 符号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98" w:lineRule="exact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相对原 子质</w:t>
                                  </w:r>
                                  <w:r>
                                    <w:rPr>
                                      <w:color w:val="47596E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84" w:lineRule="exact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元素 名称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元素</w:t>
                                  </w:r>
                                </w:p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lang w:val="zh-CN" w:eastAsia="zh-CN" w:bidi="zh-CN"/>
                                    </w:rPr>
                                    <w:t>符号—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一相时</w:t>
                                  </w:r>
                                  <w:r>
                                    <w:rPr>
                                      <w:color w:val="47596E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一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25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47596E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氢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相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8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27</w:t>
                                  </w:r>
                                </w:p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val="left" w:leader="underscore" w:pos="234"/>
                                    </w:tabs>
                                    <w:bidi w:val="0"/>
                                    <w:spacing w:before="0" w:after="0" w:line="228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39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気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硅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8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Si</w:t>
                                  </w:r>
                                </w:p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val="left" w:leader="underscore" w:pos="404"/>
                                      <w:tab w:val="left" w:leader="underscore" w:pos="411"/>
                                      <w:tab w:val="left" w:leader="underscore" w:pos="653"/>
                                    </w:tabs>
                                    <w:bidi w:val="0"/>
                                    <w:spacing w:before="0" w:after="80" w:line="228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val="left" w:leader="underscore" w:pos="787"/>
                                    </w:tabs>
                                    <w:bidi w:val="0"/>
                                    <w:spacing w:before="0" w:after="0" w:line="214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9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47596E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碳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47596E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磷</w:t>
                                  </w:r>
                                </w:p>
                              </w:tc>
                              <w:tc>
                                <w:tcPr>
                                  <w:vMerge w:val="continue"/>
                                  <w:tcBorders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33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氣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硫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61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氧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47596E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氯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35.5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61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氣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氯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47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47596E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気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钾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钠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钙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F4244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</w:rPr>
                                    <w:t>镁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26" o:spt="202" type="#_x0000_t202" style="position:absolute;left:0pt;margin-left:109.65pt;margin-top:20.55pt;height:259.25pt;width:256.1pt;mso-position-horizontal-relative:page;mso-wrap-distance-bottom:23pt;mso-wrap-distance-top:20.55pt;z-index:251660288;mso-width-relative:page;mso-height-relative:page;" filled="f" stroked="f" coordsize="21600,21600" o:gfxdata="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5f+ojaAAAACgEA&#10;AA8AAAAAAAAAAQAgAAAAIgAAAGRycy9kb3ducmV2LnhtbFBLAQIUABQAAAAIAIdO4kDmCKnQpgEA&#10;AGc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731"/>
                        <w:gridCol w:w="844"/>
                        <w:gridCol w:w="929"/>
                        <w:gridCol w:w="873"/>
                        <w:gridCol w:w="865"/>
                        <w:gridCol w:w="880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858" w:hRule="exact"/>
                          <w:tblHeader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1" w:lineRule="exact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元素 名称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1" w:lineRule="exact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元素 符号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exact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相对原 子质</w:t>
                            </w: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4" w:lineRule="exact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元素 名称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元素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CN" w:eastAsia="zh-CN" w:bidi="zh-CN"/>
                              </w:rPr>
                              <w:t>符号—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textDirection w:val="tbRlV"/>
                            <w:vAlign w:val="bottom"/>
                          </w:tcPr>
                          <w:p>
                            <w:pPr>
                              <w:pStyle w:val="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一相时</w:t>
                            </w: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一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25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氢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相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27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underscore" w:pos="234"/>
                              </w:tabs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39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気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硅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Si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underscore" w:pos="404"/>
                                <w:tab w:val="left" w:leader="underscore" w:pos="411"/>
                                <w:tab w:val="left" w:leader="underscore" w:pos="653"/>
                              </w:tabs>
                              <w:bidi w:val="0"/>
                              <w:spacing w:before="0" w:after="80" w:line="228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—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underscore" w:pos="787"/>
                              </w:tabs>
                              <w:bidi w:val="0"/>
                              <w:spacing w:before="0" w:after="0" w:line="214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9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碳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磷</w:t>
                            </w:r>
                          </w:p>
                        </w:tc>
                        <w:tc>
                          <w:tcPr>
                            <w:vMerge w:val="continue"/>
                            <w:tcBorders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/>
                        </w:tc>
                        <w:tc>
                          <w:tcPr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33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氣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硫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61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氧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氯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35.5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61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氣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氯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47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気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钾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钠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钙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镁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788035</wp:posOffset>
                </wp:positionV>
                <wp:extent cx="148590" cy="17145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26" o:spt="202" type="#_x0000_t202" style="position:absolute;left:0pt;margin-left:383.1pt;margin-top:62.05pt;height:13.5pt;width:11.7pt;mso-position-horizontal-relative:page;z-index:251661312;mso-width-relative:page;mso-height-relative:page;" filled="f" stroked="f" coordsize="21600,21600" o:gfxdata="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WMzLI2QAAAAsBAAAP&#10;AAAAAAAAAAEAIAAAACIAAABkcnMvZG93bnJldi54bWxQSwECFAAUAAAACACHTuJAqDbQMK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4860925</wp:posOffset>
                </wp:positionH>
                <wp:positionV relativeFrom="paragraph">
                  <wp:posOffset>1121410</wp:posOffset>
                </wp:positionV>
                <wp:extent cx="148590" cy="17081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铜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382.75pt;margin-top:88.3pt;height:13.45pt;width:11.7pt;mso-position-horizontal-relative:page;z-index:251661312;mso-width-relative:page;mso-height-relative:page;" filled="f" stroked="f" coordsize="21600,21600" o:gfxdata="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DzmZx2gAAAAsBAAAP&#10;AAAAAAAAAAEAIAAAACIAAABkcnMvZG93bnJldi54bWxQSwECFAAUAAAACACHTuJAqBVyzKQBAABl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4856480</wp:posOffset>
                </wp:positionH>
                <wp:positionV relativeFrom="paragraph">
                  <wp:posOffset>1459230</wp:posOffset>
                </wp:positionV>
                <wp:extent cx="148590" cy="17145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26" o:spt="202" type="#_x0000_t202" style="position:absolute;left:0pt;margin-left:382.4pt;margin-top:114.9pt;height:13.5pt;width:11.7pt;mso-position-horizontal-relative:page;z-index:251661312;mso-width-relative:page;mso-height-relative:page;" filled="f" stroked="f" coordsize="21600,21600" o:gfxdata="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Inh2doAAAALAQAA&#10;DwAAAAAAAAABACAAAAAiAAAAZHJzL2Rvd25yZXYueG1sUEsBAhQAFAAAAAgAh07iQCH4NXy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4852035</wp:posOffset>
                </wp:positionH>
                <wp:positionV relativeFrom="paragraph">
                  <wp:posOffset>1769745</wp:posOffset>
                </wp:positionV>
                <wp:extent cx="153035" cy="16637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382.05pt;margin-top:139.35pt;height:13.1pt;width:12.05pt;mso-position-horizontal-relative:page;z-index:251661312;mso-width-relative:page;mso-height-relative:page;" filled="f" stroked="f" coordsize="21600,21600" o:gfxdata="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381ho9oAAAALAQAA&#10;DwAAAAAAAAABACAAAAAiAAAAZHJzL2Rvd25yZXYueG1sUEsBAhQAFAAAAAgAh07iQEh0xwC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4852035</wp:posOffset>
                </wp:positionH>
                <wp:positionV relativeFrom="paragraph">
                  <wp:posOffset>2062480</wp:posOffset>
                </wp:positionV>
                <wp:extent cx="144145" cy="161925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26" o:spt="202" type="#_x0000_t202" style="position:absolute;left:0pt;margin-left:382.05pt;margin-top:162.4pt;height:12.75pt;width:11.35pt;mso-position-horizontal-relative:page;z-index:251661312;mso-width-relative:page;mso-height-relative:page;" filled="f" stroked="f" coordsize="21600,21600" o:gfxdata="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c8eKNoAAAALAQAA&#10;DwAAAAAAAAABACAAAAAiAAAAZHJzL2Rvd25yZXYueG1sUEsBAhQAFAAAAAgAh07iQAq87OO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2657475</wp:posOffset>
                </wp:positionV>
                <wp:extent cx="148590" cy="167005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26" o:spt="202" type="#_x0000_t202" style="position:absolute;left:0pt;margin-left:381.35pt;margin-top:209.25pt;height:13.15pt;width:11.7pt;mso-position-horizontal-relative:page;z-index:251661312;mso-width-relative:page;mso-height-relative:page;" filled="f" stroked="f" coordsize="21600,21600" o:gfxdata="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Mccy62gAAAAsBAAAP&#10;AAAAAAAAAAEAIAAAACIAAABkcnMvZG93bnJldi54bWxQSwECFAAUAAAACACHTuJAOsAteqQBAABl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2954655</wp:posOffset>
                </wp:positionV>
                <wp:extent cx="148590" cy="166370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汞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1026" o:spt="202" type="#_x0000_t202" style="position:absolute;left:0pt;margin-left:381pt;margin-top:232.65pt;height:13.1pt;width:11.7pt;mso-position-horizontal-relative:page;z-index:251661312;mso-width-relative:page;mso-height-relative:page;" filled="f" stroked="f" coordsize="21600,21600" o:gfxdata="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Opju/bAAAACwEA&#10;AA8AAAAAAAAAAQAgAAAAIgAAAGRycy9kb3ducmV2LnhtbFBLAQIUABQAAAAIAIdO4kBdpq91pQEA&#10;AGU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3242945</wp:posOffset>
                </wp:positionV>
                <wp:extent cx="148590" cy="161925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碘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26" o:spt="202" type="#_x0000_t202" style="position:absolute;left:0pt;margin-left:380.6pt;margin-top:255.35pt;height:12.75pt;width:11.7pt;mso-position-horizontal-relative:page;z-index:251661312;mso-width-relative:page;mso-height-relative:page;" filled="f" stroked="f" coordsize="21600,21600" o:gfxdata="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oEX+T2gAAAAsBAAAP&#10;AAAAAAAAAAEAIAAAACIAAABkcnMvZG93bnJldi54bWxQSwECFAAUAAAACACHTuJA7FcGwqQBAABl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278765</wp:posOffset>
                </wp:positionV>
                <wp:extent cx="297180" cy="391795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9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exact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元素 名称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26" o:spt="202" type="#_x0000_t202" style="position:absolute;left:0pt;margin-left:377.8pt;margin-top:21.95pt;height:30.85pt;width:23.4pt;mso-position-horizontal-relative:page;z-index:251661312;mso-width-relative:page;mso-height-relative:page;" filled="f" stroked="f" coordsize="21600,21600" o:gfxdata="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sBluw2QAAAAoBAAAP&#10;AAAAAAAAAAEAIAAAACIAAABkcnMvZG93bnJldi54bWxQSwECFAAUAAAACACHTuJAG4nJHa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exact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元素 名称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0</wp:posOffset>
                </wp:positionV>
                <wp:extent cx="2166620" cy="27940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27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•些常见律的名称、符也竺华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1026" o:spt="202" type="#_x0000_t202" style="position:absolute;left:0pt;margin-left:249.05pt;margin-top:0pt;height:22pt;width:170.6pt;mso-position-horizontal-relative:page;z-index:251661312;mso-width-relative:page;mso-height-relative:page;" filled="f" stroked="f" coordsize="21600,21600" o:gfxdata="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NG189YAAAAHAQAADwAA&#10;AAAAAAABACAAAAAiAAAAZHJzL2Rvd25yZXYueG1sUEsBAhQAFAAAAAgAh07iQNyoY2umAQAAZgMA&#10;AA4AAAAAAAAAAQAgAAAAJ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•些常见律的名称、符也竺华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220980" distB="3233420" distL="0" distR="0" simplePos="0" relativeHeight="251660288" behindDoc="0" locked="0" layoutInCell="1" allowOverlap="1">
                <wp:simplePos x="0" y="0"/>
                <wp:positionH relativeFrom="page">
                  <wp:posOffset>5428615</wp:posOffset>
                </wp:positionH>
                <wp:positionV relativeFrom="paragraph">
                  <wp:posOffset>220980</wp:posOffset>
                </wp:positionV>
                <wp:extent cx="292735" cy="39179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39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exact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元素</w:t>
                            </w:r>
                            <w:r>
                              <w:rPr>
                                <w:color w:val="47596E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符号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1026" o:spt="202" type="#_x0000_t202" style="position:absolute;left:0pt;margin-left:427.45pt;margin-top:17.4pt;height:30.85pt;width:23.05pt;mso-position-horizontal-relative:page;mso-wrap-distance-bottom:254.6pt;mso-wrap-distance-top:17.4pt;z-index:251660288;mso-width-relative:page;mso-height-relative:page;" filled="f" stroked="f" coordsize="21600,21600" o:gfxdata="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kOSnj2AAAAAkBAAAP&#10;AAAAAAAAAAEAIAAAACIAAABkcnMvZG93bnJldi54bWxQSwECFAAUAAAACACHTuJAdkibqqYBAAB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exact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47596E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元素</w:t>
                      </w:r>
                      <w:r>
                        <w:rPr>
                          <w:color w:val="47596E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符号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38760" distB="3233420" distL="0" distR="0" simplePos="0" relativeHeight="251660288" behindDoc="0" locked="0" layoutInCell="1" allowOverlap="1">
                <wp:simplePos x="0" y="0"/>
                <wp:positionH relativeFrom="page">
                  <wp:posOffset>6036310</wp:posOffset>
                </wp:positionH>
                <wp:positionV relativeFrom="paragraph">
                  <wp:posOffset>238760</wp:posOffset>
                </wp:positionV>
                <wp:extent cx="405130" cy="374015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74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相对原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子质量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1026" o:spt="202" type="#_x0000_t202" style="position:absolute;left:0pt;margin-left:475.3pt;margin-top:18.8pt;height:29.45pt;width:31.9pt;mso-position-horizontal-relative:page;mso-wrap-distance-bottom:254.6pt;mso-wrap-distance-top:18.8pt;z-index:251660288;mso-width-relative:page;mso-height-relative:page;" filled="f" stroked="f" coordsize="21600,21600" o:gfxdata="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MQgE62QAAAAoBAAAP&#10;AAAAAAAAAAEAIAAAACIAAABkcnMvZG93bnJldi54bWxQSwECFAAUAAAACACHTuJAcgVcPq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相对原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子质量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61365" distB="2927350" distL="0" distR="0" simplePos="0" relativeHeight="251660288" behindDoc="0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761365</wp:posOffset>
                </wp:positionV>
                <wp:extent cx="167005" cy="15748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Fe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26" o:spt="202" type="#_x0000_t202" style="position:absolute;left:0pt;margin-left:432.05pt;margin-top:59.95pt;height:12.4pt;width:13.15pt;mso-position-horizontal-relative:page;mso-wrap-distance-bottom:230.5pt;mso-wrap-distance-top:59.95pt;mso-wrap-style:none;z-index:251660288;mso-width-relative:page;mso-height-relative:page;" filled="f" stroked="f" coordsize="21600,21600" o:gfxdata="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353uI1wAA&#10;AAsBAAAPAAAAAAAAAAEAIAAAACIAAABkcnMvZG93bnJldi54bWxQSwECFAAUAAAACACHTuJABRze&#10;Oq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Fe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56920" distB="2931795" distL="0" distR="0" simplePos="0" relativeHeight="251660288" behindDoc="0" locked="0" layoutInCell="1" allowOverlap="1">
                <wp:simplePos x="0" y="0"/>
                <wp:positionH relativeFrom="page">
                  <wp:posOffset>6153785</wp:posOffset>
                </wp:positionH>
                <wp:positionV relativeFrom="paragraph">
                  <wp:posOffset>756920</wp:posOffset>
                </wp:positionV>
                <wp:extent cx="167005" cy="15748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1026" o:spt="202" type="#_x0000_t202" style="position:absolute;left:0pt;margin-left:484.55pt;margin-top:59.6pt;height:12.4pt;width:13.15pt;mso-position-horizontal-relative:page;mso-wrap-distance-bottom:230.85pt;mso-wrap-distance-top:59.6pt;mso-wrap-style:none;z-index:251660288;mso-width-relative:page;mso-height-relative:page;" filled="f" stroked="f" coordsize="21600,21600" o:gfxdata="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/WSG9cA&#10;AAALAQAADwAAAAAAAAABACAAAAAiAAAAZHJzL2Rvd25yZXYueG1sUEsBAhQAFAAAAAgAh07iQAWd&#10;GoquAQAAc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56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94740" distB="2593975" distL="0" distR="0" simplePos="0" relativeHeight="251660288" behindDoc="0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1094740</wp:posOffset>
                </wp:positionV>
                <wp:extent cx="193675" cy="15748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Cu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6" o:spt="202" type="#_x0000_t202" style="position:absolute;left:0pt;margin-left:430.3pt;margin-top:86.2pt;height:12.4pt;width:15.25pt;mso-position-horizontal-relative:page;mso-wrap-distance-bottom:204.25pt;mso-wrap-distance-top:86.2pt;mso-wrap-style:none;z-index:251660288;mso-width-relative:page;mso-height-relative:page;" filled="f" stroked="f" coordsize="21600,21600" o:gfxdata="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sv7+71wAA&#10;AAsBAAAPAAAAAAAAAAEAIAAAACIAAABkcnMvZG93bnJldi54bWxQSwECFAAUAAAACACHTuJAzXxz&#10;Dq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Cu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751965" distB="1648460" distL="0" distR="0" simplePos="0" relativeHeight="251660288" behindDoc="0" locked="0" layoutInCell="1" allowOverlap="1">
                <wp:simplePos x="0" y="0"/>
                <wp:positionH relativeFrom="page">
                  <wp:posOffset>5455285</wp:posOffset>
                </wp:positionH>
                <wp:positionV relativeFrom="paragraph">
                  <wp:posOffset>1751965</wp:posOffset>
                </wp:positionV>
                <wp:extent cx="198120" cy="445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Ag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Ba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6" o:spt="202" type="#_x0000_t202" style="position:absolute;left:0pt;margin-left:429.55pt;margin-top:137.95pt;height:35.1pt;width:15.6pt;mso-position-horizontal-relative:page;mso-wrap-distance-bottom:129.8pt;mso-wrap-distance-top:137.95pt;z-index:251660288;mso-width-relative:page;mso-height-relative:page;" filled="f" stroked="f" coordsize="21600,21600" o:gfxdata="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9i0qDbAAAACwEA&#10;AA8AAAAAAAAAAQAgAAAAIgAAAGRycy9kb3ducmV2LnhtbFBLAQIUABQAAAAIAIdO4kDWKICcpQEA&#10;AGU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Ag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Ba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342515" distB="1346200" distL="0" distR="0" simplePos="0" relativeHeight="251660288" behindDoc="0" locked="0" layoutInCell="1" allowOverlap="1">
                <wp:simplePos x="0" y="0"/>
                <wp:positionH relativeFrom="page">
                  <wp:posOffset>5469255</wp:posOffset>
                </wp:positionH>
                <wp:positionV relativeFrom="paragraph">
                  <wp:posOffset>2342515</wp:posOffset>
                </wp:positionV>
                <wp:extent cx="148590" cy="15748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Pt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1026" o:spt="202" type="#_x0000_t202" style="position:absolute;left:0pt;margin-left:430.65pt;margin-top:184.45pt;height:12.4pt;width:11.7pt;mso-position-horizontal-relative:page;mso-wrap-distance-bottom:106pt;mso-wrap-distance-top:184.45pt;mso-wrap-style:none;z-index:251660288;mso-width-relative:page;mso-height-relative:page;" filled="f" stroked="f" coordsize="21600,21600" o:gfxdata="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x8r1TY&#10;AAAACwEAAA8AAAAAAAAAAQAgAAAAIgAAAGRycy9kb3ducmV2LnhtbFBLAQIUABQAAAAIAIdO4kDp&#10;m/5M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Pt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639695" distB="1049020" distL="0" distR="0" simplePos="0" relativeHeight="251660288" behindDoc="0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2639695</wp:posOffset>
                </wp:positionV>
                <wp:extent cx="193675" cy="157480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Au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1026" o:spt="202" type="#_x0000_t202" style="position:absolute;left:0pt;margin-left:428.5pt;margin-top:207.85pt;height:12.4pt;width:15.25pt;mso-position-horizontal-relative:page;mso-wrap-distance-bottom:82.6pt;mso-wrap-distance-top:207.85pt;mso-wrap-style:none;z-index:251660288;mso-width-relative:page;mso-height-relative:page;" filled="f" stroked="f" coordsize="21600,21600" o:gfxdata="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Rc+E/Y&#10;AAAACwEAAA8AAAAAAAAAAQAgAAAAIgAAAGRycy9kb3ducmV2LnhtbFBLAQIUABQAAAAIAIdO4kBr&#10;xnla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Au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941320" distB="734060" distL="0" distR="0" simplePos="0" relativeHeight="251660288" behindDoc="0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2941320</wp:posOffset>
                </wp:positionV>
                <wp:extent cx="198120" cy="17081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Hg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1026" o:spt="202" type="#_x0000_t202" style="position:absolute;left:0pt;margin-left:428.15pt;margin-top:231.6pt;height:13.45pt;width:15.6pt;mso-position-horizontal-relative:page;mso-wrap-distance-bottom:57.8pt;mso-wrap-distance-top:231.6pt;mso-wrap-style:none;z-index:251660288;mso-width-relative:page;mso-height-relative:page;" filled="f" stroked="f" coordsize="21600,21600" o:gfxdata="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FDd+g2AAA&#10;AAsBAAAPAAAAAAAAAAEAIAAAACIAAABkcnMvZG93bnJldi54bWxQSwECFAAUAAAACACHTuJAPFdu&#10;CawBAABx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Hg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3130550" distB="377825" distL="0" distR="0" simplePos="0" relativeHeight="251660288" behindDoc="0" locked="0" layoutInCell="1" allowOverlap="1">
            <wp:simplePos x="0" y="0"/>
            <wp:positionH relativeFrom="page">
              <wp:posOffset>5207635</wp:posOffset>
            </wp:positionH>
            <wp:positionV relativeFrom="paragraph">
              <wp:posOffset>3130550</wp:posOffset>
            </wp:positionV>
            <wp:extent cx="646430" cy="335280"/>
            <wp:effectExtent l="0" t="0" r="1270" b="7620"/>
            <wp:wrapTopAndBottom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Shape 8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90295" distB="2593975" distL="0" distR="0" simplePos="0" relativeHeight="251660288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1090295</wp:posOffset>
                </wp:positionV>
                <wp:extent cx="260985" cy="16192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63.5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1026" o:spt="202" type="#_x0000_t202" style="position:absolute;left:0pt;margin-left:480.3pt;margin-top:85.85pt;height:12.75pt;width:20.55pt;mso-position-horizontal-relative:page;mso-wrap-distance-bottom:204.25pt;mso-wrap-distance-top:85.85pt;mso-wrap-style:none;z-index:251660288;mso-width-relative:page;mso-height-relative:page;" filled="f" stroked="f" coordsize="21600,21600" o:gfxdata="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h+h6jWAAAA&#10;DAEAAA8AAAAAAAAAAQAgAAAAIgAAAGRycy9kb3ducmV2LnhtbFBLAQIUABQAAAAIAIdO4kCtXv+U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63.5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28115" distB="2260600" distL="0" distR="0" simplePos="0" relativeHeight="251660288" behindDoc="0" locked="0" layoutInCell="1" allowOverlap="1">
                <wp:simplePos x="0" y="0"/>
                <wp:positionH relativeFrom="page">
                  <wp:posOffset>6144895</wp:posOffset>
                </wp:positionH>
                <wp:positionV relativeFrom="paragraph">
                  <wp:posOffset>1428115</wp:posOffset>
                </wp:positionV>
                <wp:extent cx="161925" cy="15748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1026" o:spt="202" type="#_x0000_t202" style="position:absolute;left:0pt;margin-left:483.85pt;margin-top:112.45pt;height:12.4pt;width:12.75pt;mso-position-horizontal-relative:page;mso-wrap-distance-bottom:178pt;mso-wrap-distance-top:112.45pt;mso-wrap-style:none;z-index:251660288;mso-width-relative:page;mso-height-relative:page;" filled="f" stroked="f" coordsize="21600,21600" o:gfxdata="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y+mje&#10;2QAAAAsBAAAPAAAAAAAAAAEAIAAAACIAAABkcnMvZG93bnJldi54bWxQSwECFAAUAAAACACHTuJA&#10;/x4Pfa4BAABx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65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738630" distB="1950085" distL="0" distR="0" simplePos="0" relativeHeight="251660288" behindDoc="0" locked="0" layoutInCell="1" allowOverlap="1">
                <wp:simplePos x="0" y="0"/>
                <wp:positionH relativeFrom="page">
                  <wp:posOffset>6122035</wp:posOffset>
                </wp:positionH>
                <wp:positionV relativeFrom="paragraph">
                  <wp:posOffset>1738630</wp:posOffset>
                </wp:positionV>
                <wp:extent cx="211455" cy="157480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1026" o:spt="202" type="#_x0000_t202" style="position:absolute;left:0pt;margin-left:482.05pt;margin-top:136.9pt;height:12.4pt;width:16.65pt;mso-position-horizontal-relative:page;mso-wrap-distance-bottom:153.55pt;mso-wrap-distance-top:136.9pt;mso-wrap-style:none;z-index:251660288;mso-width-relative:page;mso-height-relative:page;" filled="f" stroked="f" coordsize="21600,21600" o:gfxdata="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bKNXP&#10;2QAAAAsBAAAPAAAAAAAAAAEAIAAAACIAAABkcnMvZG93bnJldi54bWxQSwECFAAUAAAACACHTuJA&#10;zaZFtK4BAABx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108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031365" distB="1657350" distL="0" distR="0" simplePos="0" relativeHeight="251660288" behindDoc="0" locked="0" layoutInCell="1" allowOverlap="1">
                <wp:simplePos x="0" y="0"/>
                <wp:positionH relativeFrom="page">
                  <wp:posOffset>6117590</wp:posOffset>
                </wp:positionH>
                <wp:positionV relativeFrom="paragraph">
                  <wp:posOffset>2031365</wp:posOffset>
                </wp:positionV>
                <wp:extent cx="211455" cy="157480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1026" o:spt="202" type="#_x0000_t202" style="position:absolute;left:0pt;margin-left:481.7pt;margin-top:159.95pt;height:12.4pt;width:16.65pt;mso-position-horizontal-relative:page;mso-wrap-distance-bottom:130.5pt;mso-wrap-distance-top:159.95pt;mso-wrap-style:none;z-index:251660288;mso-width-relative:page;mso-height-relative:page;" filled="f" stroked="f" coordsize="21600,21600" o:gfxdata="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NlT&#10;r9kAAAALAQAADwAAAAAAAAABACAAAAAiAAAAZHJzL2Rvd25yZXYueG1sUEsBAhQAFAAAAAgAh07i&#10;QM0ngQSvAQAAcQ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137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328545" distB="1360170" distL="0" distR="0" simplePos="0" relativeHeight="251660288" behindDoc="0" locked="0" layoutInCell="1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2328545</wp:posOffset>
                </wp:positionV>
                <wp:extent cx="211455" cy="157480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195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1026" o:spt="202" type="#_x0000_t202" style="position:absolute;left:0pt;margin-left:481.35pt;margin-top:183.35pt;height:12.4pt;width:16.65pt;mso-position-horizontal-relative:page;mso-wrap-distance-bottom:107.1pt;mso-wrap-distance-top:183.35pt;mso-wrap-style:none;z-index:251660288;mso-width-relative:page;mso-height-relative:page;" filled="f" stroked="f" coordsize="21600,21600" o:gfxdata="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Q1BU7Y&#10;AAAACwEAAA8AAAAAAAAAAQAgAAAAIgAAAGRycy9kb3ducmV2LnhtbFBLAQIUABQAAAAIAIdO4kCM&#10;or0O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195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626360" distB="1062355" distL="0" distR="0" simplePos="0" relativeHeight="251660288" behindDoc="0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2626360</wp:posOffset>
                </wp:positionV>
                <wp:extent cx="211455" cy="15748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197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1026" o:spt="202" type="#_x0000_t202" style="position:absolute;left:0pt;margin-left:481pt;margin-top:206.8pt;height:12.4pt;width:16.65pt;mso-position-horizontal-relative:page;mso-wrap-distance-bottom:83.65pt;mso-wrap-distance-top:206.8pt;mso-wrap-style:none;z-index:251660288;mso-width-relative:page;mso-height-relative:page;" filled="f" stroked="f" coordsize="21600,21600" o:gfxdata="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vFlRY&#10;2QAAAAsBAAAPAAAAAAAAAAEAIAAAACIAAABkcnMvZG93bnJldi54bWxQSwECFAAUAAAACACHTuJA&#10;jCN5vq4BAABx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197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927985" distB="760730" distL="0" distR="0" simplePos="0" relativeHeight="251660288" behindDoc="0" locked="0" layoutInCell="1" allowOverlap="1">
                <wp:simplePos x="0" y="0"/>
                <wp:positionH relativeFrom="page">
                  <wp:posOffset>6090920</wp:posOffset>
                </wp:positionH>
                <wp:positionV relativeFrom="paragraph">
                  <wp:posOffset>2927985</wp:posOffset>
                </wp:positionV>
                <wp:extent cx="215900" cy="157480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1026" o:spt="202" type="#_x0000_t202" style="position:absolute;left:0pt;margin-left:479.6pt;margin-top:230.55pt;height:12.4pt;width:17pt;mso-position-horizontal-relative:page;mso-wrap-distance-bottom:59.9pt;mso-wrap-distance-top:230.55pt;mso-wrap-style:none;z-index:251660288;mso-width-relative:page;mso-height-relative:page;" filled="f" stroked="f" coordsize="21600,21600" o:gfxdata="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/Oai7Y&#10;AAAACwEAAA8AAAAAAAAAAQAgAAAAIgAAAGRycy9kb3ducmV2LnhtbFBLAQIUABQAAAAIAIdO4kDW&#10;NdR3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201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220720" distB="467995" distL="0" distR="0" simplePos="0" relativeHeight="251660288" behindDoc="0" locked="0" layoutInCell="1" allowOverlap="1">
                <wp:simplePos x="0" y="0"/>
                <wp:positionH relativeFrom="page">
                  <wp:posOffset>6095365</wp:posOffset>
                </wp:positionH>
                <wp:positionV relativeFrom="paragraph">
                  <wp:posOffset>3220720</wp:posOffset>
                </wp:positionV>
                <wp:extent cx="216535" cy="157480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26" o:spt="202" type="#_x0000_t202" style="position:absolute;left:0pt;margin-left:479.95pt;margin-top:253.6pt;height:12.4pt;width:17.05pt;mso-position-horizontal-relative:page;mso-wrap-distance-bottom:36.85pt;mso-wrap-distance-top:253.6pt;mso-wrap-style:none;z-index:251660288;mso-width-relative:page;mso-height-relative:page;" filled="f" stroked="f" coordsize="21600,21600" o:gfxdata="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IH4nPY&#10;AAAACwEAAA8AAAAAAAAAAQAgAAAAIgAAAGRycy9kb3ducmV2LnhtbFBLAQIUABQAAAAIAIdO4kCv&#10;3cSHrgEAAHM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127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rFonts w:ascii="Times New Roman" w:hAnsi="Times New Roman" w:eastAsia="Times New Roman" w:cs="Times New Roman"/>
          <w:color w:val="47596E"/>
          <w:spacing w:val="0"/>
          <w:w w:val="100"/>
          <w:position w:val="0"/>
          <w:sz w:val="20"/>
          <w:szCs w:val="20"/>
          <w:lang w:val="en-US" w:eastAsia="en-US" w:bidi="en-US"/>
        </w:rPr>
        <w:t xml:space="preserve">£• </w:t>
      </w:r>
      <w:r>
        <w:rPr>
          <w:rFonts w:ascii="Times New Roman" w:hAnsi="Times New Roman" w:eastAsia="Times New Roman" w:cs="Times New Roman"/>
          <w:color w:val="47596E"/>
          <w:spacing w:val="0"/>
          <w:w w:val="100"/>
          <w:position w:val="0"/>
          <w:sz w:val="20"/>
          <w:szCs w:val="20"/>
          <w:lang w:val="zh-CN" w:eastAsia="zh-CN" w:bidi="zh-CN"/>
        </w:rPr>
        <w:t>1</w:t>
      </w:r>
      <w:r>
        <w:rPr>
          <w:b/>
          <w:bCs/>
          <w:color w:val="000000"/>
          <w:spacing w:val="0"/>
          <w:w w:val="100"/>
          <w:position w:val="0"/>
        </w:rPr>
        <w:t>资料卡片</w:t>
      </w:r>
    </w:p>
    <w:p>
      <w:pPr>
        <w:pStyle w:val="3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2" w:name="bookmark17"/>
      <w:bookmarkStart w:id="13" w:name="bookmark15"/>
      <w:bookmarkStart w:id="14" w:name="bookmark16"/>
      <w:r>
        <w:rPr>
          <w:color w:val="000000"/>
          <w:spacing w:val="0"/>
          <w:w w:val="100"/>
          <w:position w:val="0"/>
        </w:rPr>
        <w:t>道尔顿的元素符号和元素的中文名称</w:t>
      </w:r>
      <w:bookmarkEnd w:id="12"/>
      <w:bookmarkEnd w:id="13"/>
      <w:bookmarkEnd w:id="14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180" w:right="0" w:firstLine="480"/>
        <w:jc w:val="both"/>
      </w:pPr>
      <w:r>
        <mc:AlternateContent>
          <mc:Choice Requires="wps">
            <w:drawing>
              <wp:anchor distT="50800" distB="50800" distL="165100" distR="165100" simplePos="0" relativeHeight="251660288" behindDoc="0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101600</wp:posOffset>
                </wp:positionV>
                <wp:extent cx="1549400" cy="1045210"/>
                <wp:effectExtent l="0" t="0" r="0" b="0"/>
                <wp:wrapSquare wrapText="left"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045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30" w:lineRule="exact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㊉硫②锌小钾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@磷①铁®钠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。氮•碳㊂铝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。氧①铅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©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6"/>
                                <w:szCs w:val="46"/>
                                <w:lang w:val="en-US" w:eastAsia="en-US" w:bidi="en-US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氢©铜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©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银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26" o:spt="202" type="#_x0000_t202" style="position:absolute;left:0pt;margin-left:372.1pt;margin-top:8pt;height:82.3pt;width:122pt;mso-position-horizontal-relative:page;mso-wrap-distance-bottom:4pt;mso-wrap-distance-left:13pt;mso-wrap-distance-right:13pt;mso-wrap-distance-top:4pt;z-index:251660288;mso-width-relative:page;mso-height-relative:page;" filled="f" stroked="f" coordsize="21600,21600" o:gfxdata="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489fa1gAAAAoBAAAPAAAAAAAAAAEAIAAAACIAAABkcnMvZG93bnJldi54bWxQSwECFAAUAAAA&#10;CACHTuJArYAAKrcBAACD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30" w:lineRule="exact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㊉硫②锌小钾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@磷①铁®钠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。氮•碳㊂铝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。氧①铅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©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6"/>
                          <w:szCs w:val="46"/>
                          <w:lang w:val="en-US" w:eastAsia="en-US" w:bidi="en-US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氢©铜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©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银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历史上，道尔顿曾用图形加字母的方式作为元素 符号（如图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3-21 ）o</w:t>
      </w:r>
      <w:r>
        <w:rPr>
          <w:color w:val="000000"/>
          <w:spacing w:val="0"/>
          <w:w w:val="100"/>
          <w:position w:val="0"/>
        </w:rPr>
        <w:t>但由于后来发现的元素越来越多， 符号设计越来越复杂，不便于记忆和书写，故未能被 广泛采用。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94" w:lineRule="exact"/>
        <w:ind w:left="0" w:right="0" w:firstLine="0"/>
        <w:jc w:val="right"/>
      </w:pPr>
      <w:r>
        <mc:AlternateContent>
          <mc:Choice Requires="wps">
            <w:drawing>
              <wp:anchor distT="0" distB="317500" distL="0" distR="0" simplePos="0" relativeHeight="251660288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558800</wp:posOffset>
                </wp:positionV>
                <wp:extent cx="4662170" cy="599440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170" cy="59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4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字头的是气态非金属元素，有“”字旁的是液态 图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3-21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道尔顿的元素符号 非金属元素。只有金属元素汞例外，通常状况下它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98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是液态。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26" o:spt="202" type="#_x0000_t202" style="position:absolute;left:0pt;margin-left:113.9pt;margin-top:44pt;height:47.2pt;width:367.1pt;mso-position-horizontal-relative:page;mso-wrap-distance-bottom:25pt;mso-wrap-distance-top:0pt;z-index:251660288;mso-width-relative:page;mso-height-relative:page;" filled="f" stroked="f" coordsize="21600,21600" o:gfxdata="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jTxTdgAAAAKAQAA&#10;DwAAAAAAAAABACAAAAAiAAAAZHJzL2Rvd25yZXYueG1sUEsBAhQAFAAAAAgAh07iQJjvvuenAQAA&#10;aA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4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字头的是气态非金属元素，有“”字旁的是液态 图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3-21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道尔顿的元素符号 非金属元素。只有金属元素汞例外，通常状况下它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98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是液态。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FFFFFF"/>
        </w:rPr>
        <w:t>元素中文名称造字有规律，从它们的偏旁就可 以知道它们属于哪一类元素：有"车"字旁的是金属 元素，有</w:t>
      </w:r>
      <w:r>
        <w:rPr>
          <w:color w:val="000000"/>
          <w:spacing w:val="0"/>
          <w:w w:val="100"/>
          <w:position w:val="0"/>
          <w:shd w:val="clear" w:color="auto" w:fill="FFFFFF"/>
          <w:lang w:val="zh-CN" w:eastAsia="zh-CN" w:bidi="zh-CN"/>
        </w:rPr>
        <w:t>“石”</w:t>
      </w:r>
      <w:r>
        <w:rPr>
          <w:color w:val="000000"/>
          <w:spacing w:val="0"/>
          <w:w w:val="100"/>
          <w:position w:val="0"/>
          <w:shd w:val="clear" w:color="auto" w:fill="FFFFFF"/>
        </w:rPr>
        <w:t>字旁的是固态非金属元素，有</w:t>
      </w:r>
      <w:r>
        <w:rPr>
          <w:color w:val="000000"/>
          <w:spacing w:val="0"/>
          <w:w w:val="100"/>
          <w:position w:val="0"/>
          <w:shd w:val="clear" w:color="auto" w:fill="FFFFFF"/>
          <w:lang w:val="zh-CN" w:eastAsia="zh-CN" w:bidi="zh-CN"/>
        </w:rPr>
        <w:t>“气”</w:t>
      </w:r>
    </w:p>
    <w:p>
      <w:pPr>
        <w:pStyle w:val="35"/>
        <w:keepNext/>
        <w:keepLines/>
        <w:widowControl w:val="0"/>
        <w:shd w:val="clear" w:color="auto" w:fill="auto"/>
        <w:bidi w:val="0"/>
        <w:spacing w:before="120" w:after="60" w:line="240" w:lineRule="auto"/>
        <w:ind w:left="0" w:right="0" w:firstLine="0"/>
        <w:jc w:val="left"/>
      </w:pPr>
      <w:bookmarkStart w:id="15" w:name="bookmark18"/>
      <w:bookmarkStart w:id="16" w:name="bookmark19"/>
      <w:bookmarkStart w:id="17" w:name="bookmark20"/>
      <w:r>
        <w:rPr>
          <w:color w:val="000000"/>
          <w:spacing w:val="0"/>
          <w:w w:val="100"/>
          <w:position w:val="0"/>
        </w:rPr>
        <w:t>三、元素周期表简介</w:t>
      </w:r>
      <w:bookmarkEnd w:id="15"/>
      <w:bookmarkEnd w:id="16"/>
      <w:bookmarkEnd w:id="17"/>
    </w:p>
    <w:p>
      <w:pPr>
        <w:pStyle w:val="33"/>
        <w:keepNext/>
        <w:keepLines/>
        <w:widowControl w:val="0"/>
        <w:shd w:val="clear" w:color="auto" w:fill="auto"/>
        <w:bidi w:val="0"/>
        <w:spacing w:before="0" w:after="60"/>
        <w:ind w:left="0" w:right="0"/>
        <w:jc w:val="both"/>
      </w:pPr>
      <w:bookmarkStart w:id="18" w:name="bookmark21"/>
      <w:bookmarkStart w:id="19" w:name="bookmark22"/>
      <w:bookmarkStart w:id="20" w:name="bookmark23"/>
      <w:r>
        <w:rPr>
          <w:color w:val="000000"/>
          <w:spacing w:val="0"/>
          <w:w w:val="100"/>
          <w:position w:val="0"/>
        </w:rPr>
        <w:t>超级市场里有成百上千种商品，为了便于顾客选购，必须分门别类、有序 地摆放（如图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3-22 ）o</w:t>
      </w:r>
      <w:r>
        <w:rPr>
          <w:color w:val="000000"/>
          <w:spacing w:val="0"/>
          <w:w w:val="100"/>
          <w:position w:val="0"/>
        </w:rPr>
        <w:t>我们周围的物质世界是由一百多种元素组成的，为了便 于研究元素的性质和用途，也需要寻求它们之间的内在规律性。为此科学家</w:t>
      </w:r>
      <w:bookmarkEnd w:id="18"/>
      <w:bookmarkEnd w:id="19"/>
      <w:bookmarkEnd w:id="20"/>
      <w:r>
        <w:rPr>
          <w:color w:val="000000"/>
          <w:spacing w:val="0"/>
          <w:w w:val="100"/>
          <w:position w:val="0"/>
        </w:rPr>
        <w:br w:type="page"/>
      </w:r>
      <w:r>
        <w:rPr>
          <w:rStyle w:val="14"/>
          <w:b w:val="0"/>
          <w:bCs w:val="0"/>
          <w:i w:val="0"/>
          <w:iCs w:val="0"/>
          <w:smallCaps w:val="0"/>
          <w:strike w:val="0"/>
        </w:rPr>
        <w:t>们根据元素的原子结构和性质，把它们科学有序地排列起来，这样就得到了元 素周期表。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4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元素周期表共有</w:t>
      </w: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个横行，</w:t>
      </w:r>
      <w:r>
        <w:rPr>
          <w:color w:val="000000"/>
          <w:spacing w:val="0"/>
          <w:w w:val="100"/>
          <w:position w:val="0"/>
          <w:sz w:val="24"/>
          <w:szCs w:val="24"/>
        </w:rPr>
        <w:t>18</w:t>
      </w:r>
      <w:r>
        <w:rPr>
          <w:color w:val="000000"/>
          <w:spacing w:val="0"/>
          <w:w w:val="100"/>
          <w:position w:val="0"/>
        </w:rPr>
        <w:t>个纵列。每一个横行叫做一个周期，每一个 纵列叫做一个族</w:t>
      </w:r>
      <w:r>
        <w:rPr>
          <w:color w:val="000000"/>
          <w:spacing w:val="0"/>
          <w:w w:val="100"/>
          <w:position w:val="0"/>
          <w:sz w:val="24"/>
          <w:szCs w:val="24"/>
        </w:rPr>
        <w:t>（8, 9, 10</w:t>
      </w:r>
      <w:r>
        <w:rPr>
          <w:color w:val="000000"/>
          <w:spacing w:val="0"/>
          <w:w w:val="100"/>
          <w:position w:val="0"/>
        </w:rPr>
        <w:t>三个纵列共同组成一个族）。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69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为了便于查找，元素周期表按元素原子核电荷数递增的顺序给元素编了 号，汽做原子序数。原子序数与元素原子核电荷数在数值上相同。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 w:firstLine="520"/>
        <w:jc w:val="both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4072255</wp:posOffset>
            </wp:positionH>
            <wp:positionV relativeFrom="paragraph">
              <wp:posOffset>165100</wp:posOffset>
            </wp:positionV>
            <wp:extent cx="2426335" cy="1896110"/>
            <wp:effectExtent l="0" t="0" r="12065" b="8890"/>
            <wp:wrapSquare wrapText="left"/>
            <wp:docPr id="107" name="Shap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Shape 1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元素周期表上对金属元素、非金 属元素和稀有气体元素用不同的颜色 做了分区，并标上了元素的相对原子 质量。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900" w:line="372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元素周期表是学习和研究化学 的重要工具，它的内容十分丰富， 目前由于我们所学知识不足，尚不 能完全掌握，但仍然可以从表上获 得许多知识。</w:t>
      </w:r>
    </w:p>
    <w:p>
      <w:pPr>
        <w:pStyle w:val="35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21" w:name="bookmark24"/>
      <w:bookmarkStart w:id="22" w:name="bookmark25"/>
      <w:bookmarkStart w:id="23" w:name="bookmark26"/>
      <w:r>
        <w:rPr>
          <w:color w:val="000000"/>
          <w:spacing w:val="0"/>
          <w:w w:val="100"/>
          <w:position w:val="0"/>
        </w:rPr>
        <w:t>在元素周期表中查找元素</w:t>
      </w:r>
      <w:bookmarkEnd w:id="21"/>
      <w:bookmarkEnd w:id="22"/>
      <w:bookmarkEnd w:id="23"/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53"/>
        </w:tabs>
        <w:bidi w:val="0"/>
        <w:spacing w:before="0" w:after="0" w:line="390" w:lineRule="exact"/>
        <w:ind w:left="0" w:right="0" w:firstLine="520"/>
        <w:jc w:val="both"/>
      </w:pPr>
      <w:bookmarkStart w:id="24" w:name="bookmark27"/>
      <w:bookmarkEnd w:id="24"/>
      <w:r>
        <w:rPr>
          <w:color w:val="000000"/>
          <w:spacing w:val="0"/>
          <w:w w:val="100"/>
          <w:position w:val="0"/>
        </w:rPr>
        <w:t>参见图</w:t>
      </w:r>
      <w:r>
        <w:rPr>
          <w:color w:val="000000"/>
          <w:spacing w:val="0"/>
          <w:w w:val="100"/>
          <w:position w:val="0"/>
          <w:sz w:val="24"/>
          <w:szCs w:val="24"/>
        </w:rPr>
        <w:t>3-17</w:t>
      </w:r>
      <w:r>
        <w:rPr>
          <w:color w:val="000000"/>
          <w:spacing w:val="0"/>
          <w:w w:val="100"/>
          <w:position w:val="0"/>
        </w:rPr>
        <w:t>和表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3-3,</w:t>
      </w:r>
      <w:r>
        <w:rPr>
          <w:color w:val="000000"/>
          <w:spacing w:val="0"/>
          <w:w w:val="100"/>
          <w:position w:val="0"/>
        </w:rPr>
        <w:t>在元素周期表中逐一查询这些元素的有关信息 （如它们在周期表中的位置、元素符号、相对原子质量，等等）。并将其中标明 的元素按照一定的标准进行分类（如含量的多少、属于金属还是属于非金属等）。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24"/>
        </w:tabs>
        <w:bidi w:val="0"/>
        <w:spacing w:before="0" w:after="156" w:line="383" w:lineRule="exact"/>
        <w:ind w:left="0" w:right="0" w:firstLine="520"/>
        <w:jc w:val="both"/>
      </w:pPr>
      <w:bookmarkStart w:id="25" w:name="bookmark28"/>
      <w:bookmarkEnd w:id="25"/>
      <w:r>
        <w:rPr>
          <w:color w:val="000000"/>
          <w:spacing w:val="0"/>
          <w:w w:val="100"/>
          <w:position w:val="0"/>
        </w:rPr>
        <w:t>考察每周期开头的是什么类型的元素，靠近尾部的是什么类型的元素, 结尾是什么类型的元素。这说明元素之间存在着怎样的规律性联系?它与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“元 </w:t>
      </w:r>
      <w:r>
        <w:rPr>
          <w:color w:val="000000"/>
          <w:spacing w:val="0"/>
          <w:w w:val="100"/>
          <w:position w:val="0"/>
        </w:rPr>
        <w:t>素周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期表”</w:t>
      </w:r>
      <w:r>
        <w:rPr>
          <w:color w:val="000000"/>
          <w:spacing w:val="0"/>
          <w:w w:val="100"/>
          <w:position w:val="0"/>
        </w:rPr>
        <w:t>这个名称有没有关系？</w:t>
      </w:r>
    </w:p>
    <w:p>
      <w:pPr>
        <w:pStyle w:val="21"/>
        <w:keepNext w:val="0"/>
        <w:keepLines w:val="0"/>
        <w:widowControl w:val="0"/>
        <w:pBdr>
          <w:top w:val="single" w:color="auto" w:sz="4" w:space="14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bidi w:val="0"/>
        <w:spacing w:before="0" w:after="0" w:line="31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47596E"/>
          <w:spacing w:val="0"/>
          <w:w w:val="100"/>
          <w:position w:val="0"/>
          <w:sz w:val="20"/>
          <w:szCs w:val="20"/>
        </w:rPr>
        <w:t>0</w:t>
      </w:r>
      <w:r>
        <w:rPr>
          <w:b/>
          <w:bCs/>
          <w:color w:val="000000"/>
          <w:spacing w:val="0"/>
          <w:w w:val="100"/>
          <w:position w:val="0"/>
        </w:rPr>
        <w:t>资料卡片</w:t>
      </w:r>
    </w:p>
    <w:p>
      <w:pPr>
        <w:pStyle w:val="15"/>
        <w:keepNext w:val="0"/>
        <w:keepLines w:val="0"/>
        <w:widowControl w:val="0"/>
        <w:pBdr>
          <w:top w:val="single" w:color="auto" w:sz="4" w:space="14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原子的猜想与证实</w:t>
      </w:r>
    </w:p>
    <w:p>
      <w:pPr>
        <w:pStyle w:val="21"/>
        <w:keepNext w:val="0"/>
        <w:keepLines w:val="0"/>
        <w:widowControl w:val="0"/>
        <w:pBdr>
          <w:top w:val="single" w:color="auto" w:sz="4" w:space="14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bidi w:val="0"/>
        <w:spacing w:before="0" w:after="0" w:line="312" w:lineRule="exact"/>
        <w:ind w:left="0" w:right="0" w:firstLine="6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1808</w:t>
      </w:r>
      <w:r>
        <w:rPr>
          <w:color w:val="3F4244"/>
          <w:spacing w:val="0"/>
          <w:w w:val="100"/>
          <w:position w:val="0"/>
        </w:rPr>
        <w:t>年，道</w:t>
      </w:r>
      <w:r>
        <w:rPr>
          <w:color w:val="000000"/>
          <w:spacing w:val="0"/>
          <w:w w:val="100"/>
          <w:position w:val="0"/>
        </w:rPr>
        <w:t>尔顿在《化学哲学新体系》</w:t>
      </w:r>
      <w:r>
        <w:rPr>
          <w:color w:val="3F4244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 xml:space="preserve">书中论述了原子论的观点，从而表明 </w:t>
      </w:r>
      <w:r>
        <w:rPr>
          <w:color w:val="3F4244"/>
          <w:spacing w:val="0"/>
          <w:w w:val="100"/>
          <w:position w:val="0"/>
        </w:rPr>
        <w:t>古代关于原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3F4244"/>
          <w:spacing w:val="0"/>
          <w:w w:val="100"/>
          <w:position w:val="0"/>
        </w:rPr>
        <w:t>•的猜想在近代被证</w:t>
      </w:r>
      <w:r>
        <w:rPr>
          <w:color w:val="000000"/>
          <w:spacing w:val="0"/>
          <w:w w:val="100"/>
          <w:position w:val="0"/>
        </w:rPr>
        <w:t>实了，这在化学发展史上具有里程碑意义。</w:t>
      </w:r>
    </w:p>
    <w:p>
      <w:pPr>
        <w:pStyle w:val="21"/>
        <w:keepNext w:val="0"/>
        <w:keepLines w:val="0"/>
        <w:widowControl w:val="0"/>
        <w:pBdr>
          <w:top w:val="single" w:color="auto" w:sz="4" w:space="14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bidi w:val="0"/>
        <w:spacing w:before="0" w:after="207" w:line="312" w:lineRule="exact"/>
        <w:ind w:left="0" w:right="0" w:firstLine="600"/>
        <w:jc w:val="left"/>
      </w:pPr>
      <w:r>
        <w:rPr>
          <w:color w:val="3F4244"/>
          <w:spacing w:val="0"/>
          <w:w w:val="100"/>
          <w:position w:val="0"/>
        </w:rPr>
        <w:t>道尔顿提出</w:t>
      </w:r>
      <w:r>
        <w:rPr>
          <w:color w:val="000000"/>
          <w:spacing w:val="0"/>
          <w:w w:val="100"/>
          <w:position w:val="0"/>
        </w:rPr>
        <w:t>的原子论观点</w:t>
      </w:r>
      <w:r>
        <w:rPr>
          <w:color w:val="3F4244"/>
          <w:spacing w:val="0"/>
          <w:w w:val="100"/>
          <w:position w:val="0"/>
        </w:rPr>
        <w:t>主要有：</w:t>
      </w:r>
      <w:r>
        <w:br w:type="page"/>
      </w:r>
    </w:p>
    <w:p>
      <w:pPr>
        <w:pStyle w:val="2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22"/>
        </w:tabs>
        <w:bidi w:val="0"/>
        <w:spacing w:before="0" w:after="0" w:line="340" w:lineRule="exact"/>
        <w:ind w:left="460" w:right="0" w:firstLine="460"/>
        <w:jc w:val="both"/>
      </w:pPr>
      <w:bookmarkStart w:id="26" w:name="bookmark29"/>
      <w:bookmarkEnd w:id="26"/>
      <w:r>
        <w:rPr>
          <w:color w:val="000000"/>
          <w:spacing w:val="0"/>
          <w:w w:val="100"/>
          <w:position w:val="0"/>
        </w:rPr>
        <w:t>物质是由看不见的原子构成的，原子是不可分割的，在化学变化中其本性保 持不变。</w:t>
      </w:r>
    </w:p>
    <w:p>
      <w:pPr>
        <w:pStyle w:val="2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22"/>
        </w:tabs>
        <w:bidi w:val="0"/>
        <w:spacing w:before="0" w:after="0" w:line="333" w:lineRule="exact"/>
        <w:ind w:left="460" w:right="0" w:firstLine="460"/>
        <w:jc w:val="both"/>
      </w:pPr>
      <w:bookmarkStart w:id="27" w:name="bookmark30"/>
      <w:bookmarkEnd w:id="27"/>
      <w:r>
        <w:rPr>
          <w:color w:val="000000"/>
          <w:spacing w:val="0"/>
          <w:w w:val="100"/>
          <w:position w:val="0"/>
        </w:rPr>
        <w:t>同种原子的形状、质量和性质都是相同的；不同种原子的形状、质量和性质 是不同的。</w:t>
      </w:r>
    </w:p>
    <w:p>
      <w:pPr>
        <w:pStyle w:val="2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14"/>
        </w:tabs>
        <w:bidi w:val="0"/>
        <w:spacing w:before="0" w:after="0" w:line="326" w:lineRule="exact"/>
        <w:ind w:left="460" w:right="0" w:firstLine="460"/>
        <w:jc w:val="both"/>
      </w:pPr>
      <w:bookmarkStart w:id="28" w:name="bookmark31"/>
      <w:bookmarkEnd w:id="28"/>
      <w:r>
        <w:rPr>
          <w:color w:val="000000"/>
          <w:spacing w:val="0"/>
          <w:w w:val="100"/>
          <w:position w:val="0"/>
        </w:rPr>
        <w:t>在化学变化中，不同原子以简单的整数比相互结合，结合物的质量等于所含 原子的质量之和。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460" w:right="0" w:firstLine="460"/>
        <w:jc w:val="both"/>
      </w:pPr>
      <w:r>
        <w:rPr>
          <w:color w:val="000000"/>
          <w:spacing w:val="0"/>
          <w:w w:val="100"/>
          <w:position w:val="0"/>
        </w:rPr>
        <w:t>化学史研究表明，原子由猜想到被大量实验所证实，其间凝结了许多人辛勤劳 动的成果。下列化学史实与道尔顿提出的原子论观点有联系，其中，有些是其思想来 源，有些是其事实依据。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8425" distB="18415" distL="0" distR="0" simplePos="0" relativeHeight="251660288" behindDoc="0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98425</wp:posOffset>
                </wp:positionV>
                <wp:extent cx="2085340" cy="2801620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280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38" w:lineRule="exact"/>
                              <w:ind w:left="0" w:right="0" w:firstLine="3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德漠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克利特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（Democritus,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古希腊，公元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 xml:space="preserve">460?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—前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370?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）认为宇宙间万物是由微 小、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坚硬、不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可分的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CN" w:eastAsia="zh-CN" w:bidi="zh-CN"/>
                              </w:rPr>
                              <w:t>“原子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（atom）”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构成的。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 xml:space="preserve">-atom'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一词是由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“a-”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“-tom”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合成的，其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中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“a-”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表示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CN" w:eastAsia="zh-CN" w:bidi="zh-CN"/>
                              </w:rPr>
                              <w:t>“不”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"-tom”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表示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CN" w:eastAsia="zh-CN" w:bidi="zh-CN"/>
                              </w:rPr>
                              <w:t>“分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割”，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整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体表示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CN" w:eastAsia="zh-CN" w:bidi="zh-CN"/>
                              </w:rPr>
                              <w:t>“不可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分割”的意思。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35" w:lineRule="exact"/>
                              <w:ind w:left="0" w:right="0" w:firstLine="3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波义耳（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R.Boyle,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英国，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1627—1691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认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为科学上不存在凭空的假说，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必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须以实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验和观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察为基础。在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1661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年出版的《怀疑派化学家》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一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书中，他提出应该把化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学看做一门独立的科 学，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他赞同物质是由粒子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构成的观点，并将化 学变化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中不能分解的物质叫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做“元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素”。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39" w:lineRule="exact"/>
                              <w:ind w:left="0" w:right="0" w:firstLine="3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拉瓦锡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（A-LLavoisier,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法国，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 xml:space="preserve">1743—1794）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通过大量的定量实验，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发现了在化学反应前后，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参加反应的各物质的质揪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等于生成物的质量， </w:t>
                            </w:r>
                            <w:r>
                              <w:rPr>
                                <w:color w:val="3F4244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也称物质不灭定律。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26" o:spt="202" type="#_x0000_t202" style="position:absolute;left:0pt;margin-left:131.25pt;margin-top:7.75pt;height:220.6pt;width:164.2pt;mso-position-horizontal-relative:page;mso-wrap-distance-bottom:1.45pt;mso-wrap-distance-top:7.75pt;z-index:251660288;mso-width-relative:page;mso-height-relative:page;" filled="f" stroked="f" coordsize="21600,21600" o:gfxdata="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6zjr6dgAAAAKAQAA&#10;DwAAAAAAAAABACAAAAAiAAAAZHJzL2Rvd25yZXYueG1sUEsBAhQAFAAAAAgAh07iQIoey3mnAQAA&#10;a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38" w:lineRule="exact"/>
                        <w:ind w:left="0" w:right="0" w:firstLine="38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德漠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克利特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（Democritus,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古希腊，公元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 xml:space="preserve">460?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—前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370?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）认为宇宙间万物是由微 小、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坚硬、不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可分的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CN" w:eastAsia="zh-CN" w:bidi="zh-CN"/>
                        </w:rPr>
                        <w:t>“原子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（atom）”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构成的。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 xml:space="preserve">-atom'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一词是由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“a-”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“-tom”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合成的，其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“a-”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表示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CN" w:eastAsia="zh-CN" w:bidi="zh-CN"/>
                        </w:rPr>
                        <w:t>“不”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"-tom”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表示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CN" w:eastAsia="zh-CN" w:bidi="zh-CN"/>
                        </w:rPr>
                        <w:t>“分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割”，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整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体表示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CN" w:eastAsia="zh-CN" w:bidi="zh-CN"/>
                        </w:rPr>
                        <w:t>“不可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分割”的意思。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35" w:lineRule="exact"/>
                        <w:ind w:left="0" w:right="0" w:firstLine="38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波义耳（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R.Boyle,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英国，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1627—1691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认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为科学上不存在凭空的假说，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必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须以实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验和观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察为基础。在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1661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年出版的《怀疑派化学家》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一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书中，他提出应该把化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学看做一门独立的科 学，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他赞同物质是由粒子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构成的观点，并将化 学变化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中不能分解的物质叫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做“元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素”。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39" w:lineRule="exact"/>
                        <w:ind w:left="0" w:right="0" w:firstLine="38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拉瓦锡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（A-LLavoisier,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法国，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 xml:space="preserve">1743—1794）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通过大量的定量实验，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发现了在化学反应前后，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参加反应的各物质的质揪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等于生成物的质量， </w:t>
                      </w:r>
                      <w:r>
                        <w:rPr>
                          <w:color w:val="3F4244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也称物质不灭定律。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6200" distB="2342515" distL="0" distR="0" simplePos="0" relativeHeight="251660288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paragraph">
                  <wp:posOffset>76200</wp:posOffset>
                </wp:positionV>
                <wp:extent cx="2085340" cy="499745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5" w:lineRule="exact"/>
                              <w:ind w:left="0" w:right="0" w:firstLine="34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里希特（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J.B.Richter,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徳国，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1762—1807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） 等通过对大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CN" w:eastAsia="zh-CN" w:bidi="zh-CN"/>
                              </w:rPr>
                              <w:t>航酸与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碱反应的定量研究，提出一 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CN" w:eastAsia="zh-CN" w:bidi="zh-CN"/>
                              </w:rPr>
                              <w:t>凡的酸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与一定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fft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的碱反应的酸碱当址定律。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026" o:spt="202" type="#_x0000_t202" style="position:absolute;left:0pt;margin-left:325.6pt;margin-top:6pt;height:39.35pt;width:164.2pt;mso-position-horizontal-relative:page;mso-wrap-distance-bottom:184.45pt;mso-wrap-distance-top:6pt;z-index:251660288;mso-width-relative:page;mso-height-relative:page;" filled="f" stroked="f" coordsize="21600,21600" o:gfxdata="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RIdLHXAAAACQEAAA8A&#10;AAAAAAAAAQAgAAAAIgAAAGRycy9kb3ducmV2LnhtbFBLAQIUABQAAAAIAIdO4kCL04N0pgEAAGg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5" w:lineRule="exact"/>
                        <w:ind w:left="0" w:right="0" w:firstLine="34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里希特（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J.B.Richter,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徳国，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1762—1807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） 等通过对大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CN" w:eastAsia="zh-CN" w:bidi="zh-CN"/>
                        </w:rPr>
                        <w:t>航酸与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碱反应的定量研究，提出一 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CN" w:eastAsia="zh-CN" w:bidi="zh-CN"/>
                        </w:rPr>
                        <w:t>凡的酸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与一定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fft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的碱反应的酸碱当址定律。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40130" distB="1103630" distL="0" distR="0" simplePos="0" relativeHeight="251660288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paragraph">
                  <wp:posOffset>1040130</wp:posOffset>
                </wp:positionV>
                <wp:extent cx="2080895" cy="774700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774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9" w:lineRule="exact"/>
                              <w:ind w:left="0" w:right="0" w:firstLine="34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普鲁斯特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（J.L.Proust,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法国，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1754—1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 xml:space="preserve">826）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提出假说，认为每一种物质都有固定的组成， 不管这种物质是天然的还是人造的，组成该物 质各种元素的质量比都是相同的，该定律称为 物质的定组成定律。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026" o:spt="202" type="#_x0000_t202" style="position:absolute;left:0pt;margin-left:325.6pt;margin-top:81.9pt;height:61pt;width:163.85pt;mso-position-horizontal-relative:page;mso-wrap-distance-bottom:86.9pt;mso-wrap-distance-top:81.9pt;z-index:251660288;mso-width-relative:page;mso-height-relative:page;" filled="f" stroked="f" coordsize="21600,21600" o:gfxdata="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xkYNjZAAAACwEA&#10;AA8AAAAAAAAAAQAgAAAAIgAAAGRycy9kb3ducmV2LnhtbFBLAQIUABQAAAAIAIdO4kDoBzxZpwEA&#10;AGg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9" w:lineRule="exact"/>
                        <w:ind w:left="0" w:right="0" w:firstLine="34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普鲁斯特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（J.L.Proust,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法国，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1754—1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 xml:space="preserve">826）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提出假说，认为每一种物质都有固定的组成， 不管这种物质是天然的还是人造的，组成该物 质各种元素的质量比都是相同的，该定律称为 物质的定组成定律。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96795" distB="0" distL="0" distR="0" simplePos="0" relativeHeight="25166028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2296795</wp:posOffset>
                </wp:positionV>
                <wp:extent cx="2072005" cy="621665"/>
                <wp:effectExtent l="0" t="0" r="0" b="0"/>
                <wp:wrapTopAndBottom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2" w:lineRule="exact"/>
                              <w:ind w:left="0" w:right="0" w:firstLine="34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道尔顿发现：如果甲、乙两种元素能互相 化合而生成几种不同的化合物，则在这些化合 物中，与一定质量的甲元素相化合的乙元素的 质量，互成简单的整数比。这就是倍比定律。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026" o:spt="202" type="#_x0000_t202" style="position:absolute;left:0pt;margin-left:327.4pt;margin-top:180.85pt;height:48.95pt;width:163.15pt;mso-position-horizontal-relative:page;mso-wrap-distance-bottom:0pt;mso-wrap-distance-top:180.85pt;z-index:251660288;mso-width-relative:page;mso-height-relative:page;" filled="f" stroked="f" coordsize="21600,21600" o:gfxdata="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gT2BdoAAAALAQAA&#10;DwAAAAAAAAABACAAAAAiAAAAZHJzL2Rvd25yZXYueG1sUEsBAhQAFAAAAAgAh07iQGBRhJ2lAQAA&#10;aA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2" w:lineRule="exact"/>
                        <w:ind w:left="0" w:right="0" w:firstLine="34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道尔顿发现：如果甲、乙两种元素能互相 化合而生成几种不同的化合物，则在这些化合 物中，与一定质量的甲元素相化合的乙元素的 质量，互成简单的整数比。这就是倍比定律。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240"/>
        <w:jc w:val="left"/>
      </w:pPr>
      <w:r>
        <w:rPr>
          <w:b/>
          <w:bCs/>
          <w:color w:val="47596E"/>
          <w:spacing w:val="0"/>
          <w:w w:val="100"/>
          <w:position w:val="0"/>
        </w:rPr>
        <w:t>虐）</w:t>
      </w:r>
      <w:r>
        <w:rPr>
          <w:b/>
          <w:bCs/>
          <w:color w:val="000000"/>
          <w:spacing w:val="0"/>
          <w:w w:val="100"/>
          <w:position w:val="0"/>
        </w:rPr>
        <w:t>学完本课题你应该知道</w:t>
      </w:r>
    </w:p>
    <w:p>
      <w:pPr>
        <w:pStyle w:val="1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55"/>
        </w:tabs>
        <w:bidi w:val="0"/>
        <w:spacing w:before="0" w:after="0" w:line="387" w:lineRule="exact"/>
        <w:ind w:left="0" w:right="0" w:firstLine="720"/>
        <w:jc w:val="both"/>
      </w:pPr>
      <w:bookmarkStart w:id="29" w:name="bookmark32"/>
      <w:bookmarkEnd w:id="29"/>
      <w:r>
        <w:rPr>
          <w:color w:val="000000"/>
          <w:spacing w:val="0"/>
          <w:w w:val="100"/>
          <w:position w:val="0"/>
        </w:rPr>
        <w:t>化学上，元素是具有相同质子数的一类原子的总称。</w:t>
      </w:r>
    </w:p>
    <w:p>
      <w:pPr>
        <w:pStyle w:val="1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78"/>
        </w:tabs>
        <w:bidi w:val="0"/>
        <w:spacing w:before="0" w:after="60" w:line="387" w:lineRule="exact"/>
        <w:ind w:left="240" w:right="0" w:firstLine="500"/>
        <w:jc w:val="both"/>
      </w:pPr>
      <w:bookmarkStart w:id="30" w:name="bookmark33"/>
      <w:bookmarkEnd w:id="30"/>
      <w:r>
        <w:rPr>
          <w:color w:val="000000"/>
          <w:spacing w:val="0"/>
          <w:w w:val="100"/>
          <w:position w:val="0"/>
        </w:rPr>
        <w:t>每种元素都用一个国际通用的符号来表示，元素符号是学习化学 的重要工具，初学化学时，正确地记忆和书写一些常见的元素符号是必 要的。</w:t>
      </w:r>
    </w:p>
    <w:p>
      <w:pPr>
        <w:pStyle w:val="1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83"/>
        </w:tabs>
        <w:bidi w:val="0"/>
        <w:spacing w:before="0" w:after="140" w:line="240" w:lineRule="auto"/>
        <w:ind w:left="0" w:right="0" w:firstLine="720"/>
        <w:jc w:val="both"/>
      </w:pPr>
      <w:bookmarkStart w:id="31" w:name="bookmark34"/>
      <w:bookmarkEnd w:id="31"/>
      <w:r>
        <w:rPr>
          <w:color w:val="000000"/>
          <w:spacing w:val="0"/>
          <w:w w:val="100"/>
          <w:position w:val="0"/>
        </w:rPr>
        <w:t>元素周期表是学习和研究化学的重要工具。</w:t>
      </w:r>
    </w:p>
    <w:sectPr>
      <w:footerReference r:id="rId11" w:type="default"/>
      <w:footerReference r:id="rId12" w:type="even"/>
      <w:footnotePr>
        <w:numFmt w:val="decimal"/>
      </w:footnotePr>
      <w:pgSz w:w="12240" w:h="15840"/>
      <w:pgMar w:top="1418" w:right="1982" w:bottom="2142" w:left="2122" w:header="0" w:footer="3" w:gutter="0"/>
      <w:pgNumType w:start="62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5485130</wp:posOffset>
              </wp:positionH>
              <wp:positionV relativeFrom="page">
                <wp:posOffset>8717915</wp:posOffset>
              </wp:positionV>
              <wp:extent cx="887730" cy="1308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7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课题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元素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59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31.9pt;margin-top:686.45pt;height:10.3pt;width:69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SE55zZ&#10;AAAADgEAAA8AAAAAAAAAAQAgAAAAIgAAAGRycy9kb3ducmV2LnhtbFBLAQIUABQAAAAIAIdO4kDf&#10;qV9c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课题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元素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59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5485130</wp:posOffset>
              </wp:positionH>
              <wp:positionV relativeFrom="page">
                <wp:posOffset>8717915</wp:posOffset>
              </wp:positionV>
              <wp:extent cx="887730" cy="1308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7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课题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元素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59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31.9pt;margin-top:686.45pt;height:10.3pt;width:69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ITnnNkA&#10;AAAOAQAADwAAAAAAAAABACAAAAAiAAAAZHJzL2Rvd25yZXYueG1sUEsBAhQAFAAAAAgAh07iQJVz&#10;CNm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课题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元素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59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4850130</wp:posOffset>
              </wp:positionH>
              <wp:positionV relativeFrom="page">
                <wp:posOffset>8360410</wp:posOffset>
              </wp:positionV>
              <wp:extent cx="1635125" cy="1530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125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图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3-18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多种多样的物质及其组成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381.9pt;margin-top:658.3pt;height:12.05pt;width:128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8uqhm1wAA&#10;AA4BAAAPAAAAAAAAAAEAIAAAACIAAABkcnMvZG93bnJldi54bWxQSwECFAAUAAAACACHTuJA15j1&#10;S60BAABy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图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3-18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多种多样的物质及其组成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4850130</wp:posOffset>
              </wp:positionH>
              <wp:positionV relativeFrom="page">
                <wp:posOffset>8360410</wp:posOffset>
              </wp:positionV>
              <wp:extent cx="1635125" cy="1530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125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图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3-18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多种多样的物质及其组成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81.9pt;margin-top:658.3pt;height:12.05pt;width:128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8uqhm1wAA&#10;AA4BAAAPAAAAAAAAAAEAIAAAACIAAABkcnMvZG93bnJldi54bWxQSwECFAAUAAAACACHTuJAVNUk&#10;Sq0BAABy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图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3-18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多种多样的物质及其组成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8085455</wp:posOffset>
              </wp:positionV>
              <wp:extent cx="1391920" cy="1219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图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3-20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氧元素符号表示什么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240.05pt;margin-top:636.65pt;height:9.6pt;width:10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HgY22QAA&#10;AA0BAAAPAAAAAAAAAAEAIAAAACIAAABkcnMvZG93bnJldi54bWxQSwECFAAUAAAACACHTuJAhDmi&#10;HasBAABy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图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3-20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氧元素符号表示什么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8085455</wp:posOffset>
              </wp:positionV>
              <wp:extent cx="1391920" cy="12192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图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3-20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氧元素符号表示什么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240.05pt;margin-top:636.65pt;height:9.6pt;width:10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R4GNtkA&#10;AAANAQAADwAAAAAAAAABACAAAAAiAAAAZHJzL2Rvd25yZXYueG1sUEsBAhQAFAAAAAgAh07iQAX9&#10;Eh2sAQAAc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图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3-20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氧元素符号表示什么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5532120</wp:posOffset>
              </wp:positionH>
              <wp:positionV relativeFrom="page">
                <wp:posOffset>8761730</wp:posOffset>
              </wp:positionV>
              <wp:extent cx="901065" cy="116840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课题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元素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7" o:spid="_x0000_s1026" o:spt="202" type="#_x0000_t202" style="position:absolute;left:0pt;margin-left:435.6pt;margin-top:689.9pt;height:9.2pt;width:7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y8Z3vY&#10;AAAADgEAAA8AAAAAAAAAAQAgAAAAIgAAAGRycy9kb3ducmV2LnhtbFBLAQIUABQAAAAIAIdO4kDR&#10;mrsurgEAAHM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课题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3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元素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1383030</wp:posOffset>
              </wp:positionH>
              <wp:positionV relativeFrom="page">
                <wp:posOffset>8761730</wp:posOffset>
              </wp:positionV>
              <wp:extent cx="1626235" cy="139700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第三单元物质构成的奥秘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9" o:spid="_x0000_s1026" o:spt="202" type="#_x0000_t202" style="position:absolute;left:0pt;margin-left:108.9pt;margin-top:689.9pt;height:11pt;width:128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kC&#10;aw/ZAAAADQEAAA8AAAAAAAAAAQAgAAAAIgAAAGRycy9kb3ducmV2LnhtbFBLAQIUABQAAAAIAIdO&#10;4kC5ERgxsAEAAHQ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第三单元物质构成的奥秘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,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3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25B5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3|1_"/>
    <w:basedOn w:val="3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link w:val="4"/>
    <w:qFormat/>
    <w:uiPriority w:val="0"/>
    <w:pPr>
      <w:widowControl w:val="0"/>
      <w:shd w:val="clear" w:color="auto" w:fill="auto"/>
      <w:spacing w:after="680" w:line="541" w:lineRule="exact"/>
      <w:jc w:val="center"/>
      <w:outlineLvl w:val="2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4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link w:val="6"/>
    <w:uiPriority w:val="0"/>
    <w:pPr>
      <w:widowControl w:val="0"/>
      <w:shd w:val="clear" w:color="auto" w:fill="auto"/>
      <w:spacing w:after="19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Picture caption|1_"/>
    <w:basedOn w:val="3"/>
    <w:link w:val="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qFormat/>
    <w:uiPriority w:val="0"/>
    <w:pPr>
      <w:widowControl w:val="0"/>
      <w:shd w:val="clear" w:color="auto" w:fill="auto"/>
      <w:spacing w:line="286" w:lineRule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960"/>
      <w:outlineLvl w:val="1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Heading #4|1_"/>
    <w:basedOn w:val="3"/>
    <w:link w:val="17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Heading #4|1"/>
    <w:basedOn w:val="1"/>
    <w:link w:val="16"/>
    <w:qFormat/>
    <w:uiPriority w:val="0"/>
    <w:pPr>
      <w:widowControl w:val="0"/>
      <w:shd w:val="clear" w:color="auto" w:fill="auto"/>
      <w:spacing w:after="70"/>
      <w:ind w:firstLine="80"/>
      <w:outlineLvl w:val="3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8">
    <w:name w:val="Body text|3_"/>
    <w:basedOn w:val="3"/>
    <w:link w:val="19"/>
    <w:qFormat/>
    <w:uiPriority w:val="0"/>
    <w:rPr>
      <w:b/>
      <w:bCs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auto"/>
      <w:spacing w:after="20" w:line="274" w:lineRule="auto"/>
    </w:pPr>
    <w:rPr>
      <w:b/>
      <w:bCs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20">
    <w:name w:val="Body text|2_"/>
    <w:basedOn w:val="3"/>
    <w:link w:val="21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2">
    <w:name w:val="Other|1_"/>
    <w:basedOn w:val="3"/>
    <w:link w:val="23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link w:val="22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Table caption|1_"/>
    <w:basedOn w:val="3"/>
    <w:link w:val="25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5">
    <w:name w:val="Table caption|1"/>
    <w:basedOn w:val="1"/>
    <w:link w:val="24"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6">
    <w:name w:val="Heading #1|1_"/>
    <w:basedOn w:val="3"/>
    <w:link w:val="27"/>
    <w:qFormat/>
    <w:uiPriority w:val="0"/>
    <w:rPr>
      <w:sz w:val="70"/>
      <w:szCs w:val="70"/>
      <w:u w:val="none"/>
      <w:shd w:val="clear" w:color="auto" w:fill="auto"/>
    </w:rPr>
  </w:style>
  <w:style w:type="paragraph" w:customStyle="1" w:styleId="27">
    <w:name w:val="Heading #1|1"/>
    <w:basedOn w:val="1"/>
    <w:link w:val="26"/>
    <w:qFormat/>
    <w:uiPriority w:val="0"/>
    <w:pPr>
      <w:widowControl w:val="0"/>
      <w:shd w:val="clear" w:color="auto" w:fill="auto"/>
      <w:spacing w:line="180" w:lineRule="auto"/>
      <w:jc w:val="right"/>
      <w:outlineLvl w:val="0"/>
    </w:pPr>
    <w:rPr>
      <w:sz w:val="70"/>
      <w:szCs w:val="70"/>
      <w:u w:val="none"/>
      <w:shd w:val="clear" w:color="auto" w:fill="auto"/>
    </w:rPr>
  </w:style>
  <w:style w:type="character" w:customStyle="1" w:styleId="28">
    <w:name w:val="Other|2_"/>
    <w:basedOn w:val="3"/>
    <w:link w:val="2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9">
    <w:name w:val="Other|2"/>
    <w:basedOn w:val="1"/>
    <w:link w:val="28"/>
    <w:qFormat/>
    <w:uiPriority w:val="0"/>
    <w:pPr>
      <w:widowControl w:val="0"/>
      <w:shd w:val="clear" w:color="auto" w:fill="auto"/>
      <w:spacing w:before="160" w:line="376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0">
    <w:name w:val="Header or footer|1_"/>
    <w:basedOn w:val="3"/>
    <w:link w:val="31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31">
    <w:name w:val="Header or footer|1"/>
    <w:basedOn w:val="1"/>
    <w:link w:val="30"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32">
    <w:name w:val="Heading #6|1_"/>
    <w:basedOn w:val="3"/>
    <w:link w:val="3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3">
    <w:name w:val="Heading #6|1"/>
    <w:basedOn w:val="1"/>
    <w:link w:val="32"/>
    <w:qFormat/>
    <w:uiPriority w:val="0"/>
    <w:pPr>
      <w:widowControl w:val="0"/>
      <w:shd w:val="clear" w:color="auto" w:fill="auto"/>
      <w:spacing w:after="120" w:line="369" w:lineRule="exact"/>
      <w:ind w:firstLine="460"/>
      <w:outlineLvl w:val="5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34">
    <w:name w:val="Heading #5|1_"/>
    <w:basedOn w:val="3"/>
    <w:link w:val="3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5">
    <w:name w:val="Heading #5|1"/>
    <w:basedOn w:val="1"/>
    <w:link w:val="34"/>
    <w:qFormat/>
    <w:uiPriority w:val="0"/>
    <w:pPr>
      <w:widowControl w:val="0"/>
      <w:shd w:val="clear" w:color="auto" w:fill="auto"/>
      <w:spacing w:before="60" w:after="170"/>
      <w:outlineLvl w:val="4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8.jpe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pn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2202</Words>
  <Characters>2340</Characters>
  <TotalTime>1</TotalTime>
  <ScaleCrop>false</ScaleCrop>
  <LinksUpToDate>false</LinksUpToDate>
  <CharactersWithSpaces>2418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2022-05-16T04:01:46Z</dcterms:created>
  <dc:creator>梦之蓝</dc:creator>
  <cp:lastModifiedBy>梦之蓝</cp:lastModifiedBy>
  <dcterms:modified xsi:type="dcterms:W3CDTF">2022-05-16T04:03:09Z</dcterms:modified>
  <dc:title>元素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8783312F9BC54A02B517B929328B333A</vt:lpwstr>
  </property>
</Properties>
</file>